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8A5" w:rsidRPr="00560FDF" w:rsidRDefault="00A318A5" w:rsidP="00A318A5">
      <w:pPr>
        <w:pStyle w:val="berschrift5"/>
        <w:rPr>
          <w:rFonts w:ascii="Calibri" w:hAnsi="Calibri" w:cs="Calibri"/>
          <w:i w:val="0"/>
          <w:sz w:val="20"/>
          <w:szCs w:val="28"/>
        </w:rPr>
      </w:pPr>
      <w:r w:rsidRPr="00A318A5">
        <w:rPr>
          <w:rFonts w:ascii="Calibri" w:hAnsi="Calibri" w:cs="Calibri"/>
          <w:i w:val="0"/>
          <w:sz w:val="40"/>
          <w:szCs w:val="28"/>
        </w:rPr>
        <w:t>Wahlprotokoll</w:t>
      </w:r>
      <w:r w:rsidR="00560FDF">
        <w:rPr>
          <w:rFonts w:ascii="Calibri" w:hAnsi="Calibri" w:cs="Calibri"/>
          <w:i w:val="0"/>
          <w:sz w:val="40"/>
          <w:szCs w:val="28"/>
        </w:rPr>
        <w:t xml:space="preserve"> </w:t>
      </w:r>
      <w:r w:rsidR="00560FDF" w:rsidRPr="00560FDF">
        <w:rPr>
          <w:rFonts w:ascii="Calibri" w:hAnsi="Calibri" w:cs="Calibri"/>
          <w:b w:val="0"/>
          <w:i w:val="0"/>
          <w:sz w:val="20"/>
          <w:szCs w:val="28"/>
          <w:u w:val="single"/>
        </w:rPr>
        <w:t>(Bitte gut lesbar in Druckschrift ausfüllen!)</w:t>
      </w:r>
    </w:p>
    <w:p w:rsidR="00A318A5" w:rsidRPr="00A318A5" w:rsidRDefault="00A318A5" w:rsidP="00A318A5">
      <w:pPr>
        <w:pStyle w:val="PGRhf"/>
        <w:rPr>
          <w:rFonts w:ascii="Calibri" w:eastAsia="Courier" w:hAnsi="Calibri" w:cs="Calibri"/>
          <w:sz w:val="28"/>
          <w:szCs w:val="28"/>
        </w:rPr>
      </w:pPr>
      <w:r w:rsidRPr="00A318A5">
        <w:rPr>
          <w:rFonts w:ascii="Calibri" w:eastAsia="Courier" w:hAnsi="Calibri" w:cs="Calibri"/>
          <w:sz w:val="28"/>
          <w:szCs w:val="28"/>
        </w:rPr>
        <w:t xml:space="preserve">für die Wahl des </w:t>
      </w:r>
      <w:r>
        <w:rPr>
          <w:rFonts w:ascii="Calibri" w:eastAsia="Courier" w:hAnsi="Calibri" w:cs="Calibri"/>
          <w:sz w:val="28"/>
          <w:szCs w:val="28"/>
        </w:rPr>
        <w:t>Kirchenvorstand</w:t>
      </w:r>
      <w:r w:rsidR="004D197C">
        <w:rPr>
          <w:rFonts w:ascii="Calibri" w:eastAsia="Courier" w:hAnsi="Calibri" w:cs="Calibri"/>
          <w:sz w:val="28"/>
          <w:szCs w:val="28"/>
        </w:rPr>
        <w:t>s</w:t>
      </w:r>
      <w:r>
        <w:rPr>
          <w:rFonts w:ascii="Calibri" w:eastAsia="Courier" w:hAnsi="Calibri" w:cs="Calibri"/>
          <w:sz w:val="28"/>
          <w:szCs w:val="28"/>
        </w:rPr>
        <w:t xml:space="preserve"> </w:t>
      </w:r>
      <w:r w:rsidR="004D197C">
        <w:rPr>
          <w:rFonts w:ascii="Calibri" w:eastAsia="Courier" w:hAnsi="Calibri" w:cs="Calibri"/>
          <w:sz w:val="28"/>
          <w:szCs w:val="28"/>
        </w:rPr>
        <w:t>P</w:t>
      </w:r>
      <w:r>
        <w:rPr>
          <w:rFonts w:ascii="Calibri" w:eastAsia="Courier" w:hAnsi="Calibri" w:cs="Calibri"/>
          <w:sz w:val="28"/>
          <w:szCs w:val="28"/>
        </w:rPr>
        <w:t>lus</w:t>
      </w:r>
      <w:r w:rsidR="004D197C">
        <w:rPr>
          <w:rFonts w:ascii="Calibri" w:eastAsia="Courier" w:hAnsi="Calibri" w:cs="Calibri"/>
          <w:sz w:val="28"/>
          <w:szCs w:val="28"/>
        </w:rPr>
        <w:t xml:space="preserve"> (KV+)</w:t>
      </w:r>
    </w:p>
    <w:p w:rsidR="00560FDF" w:rsidRPr="003B5841" w:rsidRDefault="00560FDF" w:rsidP="00560FDF">
      <w:pPr>
        <w:pStyle w:val="PGRhf"/>
        <w:ind w:left="8496"/>
        <w:jc w:val="right"/>
        <w:rPr>
          <w:rFonts w:ascii="Calibri" w:hAnsi="Calibri" w:cs="Calibri"/>
          <w:b w:val="0"/>
          <w:bCs/>
          <w:lang w:bidi="ar-SA"/>
        </w:rPr>
      </w:pPr>
      <w:r w:rsidRPr="00FA0079">
        <w:rPr>
          <w:rFonts w:ascii="Calibri" w:hAnsi="Calibri" w:cs="Calibri"/>
          <w:b w:val="0"/>
          <w:bCs/>
          <w:lang w:bidi="ar-SA"/>
        </w:rPr>
        <w:t>(Pfarrsiegel)</w:t>
      </w:r>
    </w:p>
    <w:p w:rsidR="004D197C" w:rsidRPr="00E8551F" w:rsidRDefault="004D197C" w:rsidP="004D197C">
      <w:pPr>
        <w:pStyle w:val="PGRhf"/>
        <w:tabs>
          <w:tab w:val="left" w:pos="2160"/>
          <w:tab w:val="left" w:pos="9495"/>
        </w:tabs>
        <w:rPr>
          <w:rFonts w:ascii="Calibri" w:hAnsi="Calibri" w:cs="Calibri"/>
          <w:bCs/>
          <w:sz w:val="24"/>
          <w:szCs w:val="24"/>
          <w:lang w:bidi="ar-SA"/>
        </w:rPr>
      </w:pPr>
      <w:r w:rsidRPr="00E8551F">
        <w:rPr>
          <w:rFonts w:ascii="Calibri" w:hAnsi="Calibri" w:cs="Calibri"/>
          <w:bCs/>
          <w:sz w:val="24"/>
          <w:szCs w:val="24"/>
          <w:lang w:bidi="ar-SA"/>
        </w:rPr>
        <w:t xml:space="preserve">1. </w:t>
      </w:r>
      <w:r w:rsidRPr="00E8551F">
        <w:rPr>
          <w:rFonts w:ascii="Calibri" w:hAnsi="Calibri" w:cs="Calibri"/>
          <w:b w:val="0"/>
          <w:bCs/>
          <w:sz w:val="24"/>
          <w:szCs w:val="24"/>
          <w:lang w:bidi="ar-SA"/>
        </w:rPr>
        <w:t>Pfarrei:</w:t>
      </w:r>
      <w:r w:rsidRPr="00E8551F">
        <w:rPr>
          <w:rFonts w:ascii="Calibri" w:hAnsi="Calibri" w:cs="Calibri"/>
          <w:bCs/>
          <w:sz w:val="24"/>
          <w:szCs w:val="24"/>
          <w:lang w:bidi="ar-SA"/>
        </w:rPr>
        <w:t xml:space="preserve"> </w:t>
      </w:r>
      <w:r w:rsidR="00E8551F" w:rsidRPr="00E8551F">
        <w:rPr>
          <w:rFonts w:ascii="Calibri" w:hAnsi="Calibri" w:cs="Calibri"/>
          <w:bCs/>
          <w:sz w:val="24"/>
          <w:szCs w:val="24"/>
          <w:lang w:bidi="ar-SA"/>
        </w:rPr>
        <w:t>St. Peter &amp; Paul Naumburg</w:t>
      </w:r>
      <w:bookmarkStart w:id="0" w:name="_GoBack"/>
      <w:bookmarkEnd w:id="0"/>
    </w:p>
    <w:p w:rsidR="00A318A5" w:rsidRPr="00A318A5" w:rsidRDefault="00A318A5" w:rsidP="00A318A5">
      <w:pPr>
        <w:pStyle w:val="PGRhf"/>
        <w:tabs>
          <w:tab w:val="left" w:pos="2160"/>
          <w:tab w:val="left" w:pos="9495"/>
        </w:tabs>
        <w:rPr>
          <w:rFonts w:ascii="Calibri" w:hAnsi="Calibri" w:cs="Calibri"/>
          <w:bCs/>
          <w:u w:val="single"/>
          <w:lang w:bidi="ar-SA"/>
        </w:rPr>
      </w:pPr>
    </w:p>
    <w:tbl>
      <w:tblPr>
        <w:tblW w:w="10030" w:type="dxa"/>
        <w:tblCellMar>
          <w:left w:w="70" w:type="dxa"/>
          <w:right w:w="70" w:type="dxa"/>
        </w:tblCellMar>
        <w:tblLook w:val="0000" w:firstRow="0" w:lastRow="0" w:firstColumn="0" w:lastColumn="0" w:noHBand="0" w:noVBand="0"/>
      </w:tblPr>
      <w:tblGrid>
        <w:gridCol w:w="4731"/>
        <w:gridCol w:w="5299"/>
      </w:tblGrid>
      <w:tr w:rsidR="00A318A5" w:rsidRPr="00A318A5" w:rsidTr="003B5841">
        <w:trPr>
          <w:trHeight w:val="4826"/>
        </w:trPr>
        <w:tc>
          <w:tcPr>
            <w:tcW w:w="4731" w:type="dxa"/>
          </w:tcPr>
          <w:p w:rsidR="00A318A5" w:rsidRPr="00A318A5" w:rsidRDefault="004D197C" w:rsidP="003B5841">
            <w:pPr>
              <w:tabs>
                <w:tab w:val="left" w:pos="360"/>
              </w:tabs>
              <w:rPr>
                <w:rFonts w:ascii="Calibri" w:hAnsi="Calibri" w:cs="Calibri"/>
                <w:sz w:val="24"/>
                <w:szCs w:val="24"/>
              </w:rPr>
            </w:pPr>
            <w:r>
              <w:rPr>
                <w:rFonts w:ascii="Calibri" w:hAnsi="Calibri" w:cs="Calibri"/>
                <w:b/>
                <w:sz w:val="24"/>
                <w:szCs w:val="24"/>
              </w:rPr>
              <w:t>2</w:t>
            </w:r>
            <w:r w:rsidR="00A318A5" w:rsidRPr="00A318A5">
              <w:rPr>
                <w:rFonts w:ascii="Calibri" w:hAnsi="Calibri" w:cs="Calibri"/>
                <w:b/>
                <w:sz w:val="24"/>
                <w:szCs w:val="24"/>
              </w:rPr>
              <w:t>.</w:t>
            </w:r>
            <w:r w:rsidR="00A318A5" w:rsidRPr="00A318A5">
              <w:rPr>
                <w:rFonts w:ascii="Calibri" w:hAnsi="Calibri" w:cs="Calibri"/>
                <w:sz w:val="24"/>
                <w:szCs w:val="24"/>
              </w:rPr>
              <w:t xml:space="preserve"> Mitglieder des Wahlausschusses:</w:t>
            </w:r>
          </w:p>
          <w:p w:rsidR="00A318A5" w:rsidRPr="00A318A5" w:rsidRDefault="00A318A5" w:rsidP="003B5841">
            <w:pPr>
              <w:tabs>
                <w:tab w:val="left" w:pos="360"/>
              </w:tabs>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tblGrid>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bl>
          <w:p w:rsidR="00A318A5" w:rsidRPr="00A318A5" w:rsidRDefault="00A318A5" w:rsidP="003B5841">
            <w:pPr>
              <w:pStyle w:val="PGRhf"/>
              <w:pBdr>
                <w:between w:val="single" w:sz="2" w:space="1" w:color="auto"/>
              </w:pBdr>
              <w:tabs>
                <w:tab w:val="left" w:pos="1739"/>
              </w:tabs>
              <w:spacing w:line="720" w:lineRule="auto"/>
              <w:rPr>
                <w:rFonts w:ascii="Calibri" w:hAnsi="Calibri" w:cs="Calibri"/>
                <w:b w:val="0"/>
                <w:bCs/>
                <w:szCs w:val="22"/>
                <w:lang w:bidi="ar-SA"/>
              </w:rPr>
            </w:pPr>
          </w:p>
        </w:tc>
        <w:tc>
          <w:tcPr>
            <w:tcW w:w="5299" w:type="dxa"/>
          </w:tcPr>
          <w:p w:rsidR="00A318A5" w:rsidRPr="00A318A5" w:rsidRDefault="004D197C" w:rsidP="003B5841">
            <w:pPr>
              <w:pStyle w:val="berschrift4"/>
              <w:spacing w:before="0" w:after="0"/>
              <w:rPr>
                <w:rFonts w:ascii="Calibri" w:hAnsi="Calibri" w:cs="Calibri"/>
                <w:b w:val="0"/>
                <w:sz w:val="24"/>
                <w:szCs w:val="24"/>
              </w:rPr>
            </w:pPr>
            <w:r>
              <w:rPr>
                <w:rFonts w:ascii="Calibri" w:hAnsi="Calibri" w:cs="Calibri"/>
                <w:sz w:val="24"/>
                <w:szCs w:val="24"/>
              </w:rPr>
              <w:t>3</w:t>
            </w:r>
            <w:r w:rsidR="00A318A5" w:rsidRPr="00A318A5">
              <w:rPr>
                <w:rFonts w:ascii="Calibri" w:hAnsi="Calibri" w:cs="Calibri"/>
                <w:sz w:val="24"/>
                <w:szCs w:val="24"/>
              </w:rPr>
              <w:t>.</w:t>
            </w:r>
            <w:r w:rsidR="00A318A5" w:rsidRPr="00A318A5">
              <w:rPr>
                <w:rFonts w:ascii="Calibri" w:hAnsi="Calibri" w:cs="Calibri"/>
                <w:b w:val="0"/>
                <w:sz w:val="24"/>
                <w:szCs w:val="24"/>
              </w:rPr>
              <w:t xml:space="preserve"> Zahlen für die statistische Auswertung</w:t>
            </w:r>
          </w:p>
          <w:p w:rsidR="00A318A5" w:rsidRPr="004D0097" w:rsidRDefault="00A318A5" w:rsidP="003B5841"/>
          <w:p w:rsidR="00A318A5" w:rsidRPr="00A318A5" w:rsidRDefault="00A318A5" w:rsidP="003B5841">
            <w:pPr>
              <w:shd w:val="clear" w:color="auto" w:fill="D9D9D9"/>
              <w:rPr>
                <w:rFonts w:ascii="Calibri" w:hAnsi="Calibri" w:cs="Calibri"/>
                <w:sz w:val="18"/>
              </w:rPr>
            </w:pPr>
          </w:p>
          <w:p w:rsidR="00A318A5" w:rsidRPr="00A318A5" w:rsidRDefault="00A318A5" w:rsidP="003B5841">
            <w:pPr>
              <w:shd w:val="clear" w:color="auto" w:fill="D9D9D9"/>
              <w:rPr>
                <w:rFonts w:ascii="Calibri" w:hAnsi="Calibri" w:cs="Calibri"/>
                <w:sz w:val="22"/>
                <w:szCs w:val="22"/>
              </w:rPr>
            </w:pPr>
            <w:r w:rsidRPr="00A318A5">
              <w:rPr>
                <w:rFonts w:ascii="Calibri" w:hAnsi="Calibri" w:cs="Calibri"/>
                <w:sz w:val="22"/>
                <w:szCs w:val="22"/>
              </w:rPr>
              <w:t>Anzahl der Wahlberechtigten: ________</w:t>
            </w:r>
            <w:r w:rsidR="000A5218">
              <w:rPr>
                <w:rFonts w:ascii="Calibri" w:hAnsi="Calibri" w:cs="Calibri"/>
                <w:sz w:val="22"/>
                <w:szCs w:val="22"/>
              </w:rPr>
              <w:t>________</w:t>
            </w:r>
          </w:p>
          <w:p w:rsidR="00A318A5" w:rsidRPr="00A318A5" w:rsidRDefault="00A318A5" w:rsidP="003B5841">
            <w:pPr>
              <w:shd w:val="clear" w:color="auto" w:fill="D9D9D9"/>
              <w:rPr>
                <w:rFonts w:ascii="Calibri" w:hAnsi="Calibri" w:cs="Calibri"/>
                <w:sz w:val="22"/>
                <w:szCs w:val="22"/>
              </w:rPr>
            </w:pPr>
          </w:p>
          <w:p w:rsidR="00A318A5" w:rsidRPr="00A318A5" w:rsidRDefault="00A318A5" w:rsidP="003B5841">
            <w:pPr>
              <w:shd w:val="clear" w:color="auto" w:fill="D9D9D9"/>
              <w:rPr>
                <w:rFonts w:ascii="Calibri" w:hAnsi="Calibri" w:cs="Calibri"/>
                <w:sz w:val="22"/>
                <w:szCs w:val="22"/>
              </w:rPr>
            </w:pPr>
            <w:r w:rsidRPr="00A318A5">
              <w:rPr>
                <w:rFonts w:ascii="Calibri" w:hAnsi="Calibri" w:cs="Calibri"/>
                <w:sz w:val="22"/>
                <w:szCs w:val="22"/>
              </w:rPr>
              <w:t>Anzahl der Wählerinnen &amp; Wähler: ________</w:t>
            </w:r>
            <w:r w:rsidR="000A5218">
              <w:rPr>
                <w:rFonts w:ascii="Calibri" w:hAnsi="Calibri" w:cs="Calibri"/>
                <w:sz w:val="22"/>
                <w:szCs w:val="22"/>
              </w:rPr>
              <w:t>__</w:t>
            </w:r>
          </w:p>
          <w:p w:rsidR="00A318A5" w:rsidRPr="00A318A5" w:rsidRDefault="00A318A5" w:rsidP="003B5841">
            <w:pPr>
              <w:shd w:val="clear" w:color="auto" w:fill="D9D9D9"/>
              <w:rPr>
                <w:rFonts w:ascii="Calibri" w:hAnsi="Calibri" w:cs="Calibri"/>
                <w:sz w:val="22"/>
                <w:szCs w:val="22"/>
              </w:rPr>
            </w:pPr>
          </w:p>
          <w:p w:rsidR="00A318A5" w:rsidRPr="00A318A5" w:rsidRDefault="00A318A5" w:rsidP="003B5841">
            <w:pPr>
              <w:shd w:val="clear" w:color="auto" w:fill="D9D9D9"/>
              <w:rPr>
                <w:rFonts w:ascii="Calibri" w:hAnsi="Calibri" w:cs="Calibri"/>
                <w:sz w:val="22"/>
                <w:szCs w:val="22"/>
              </w:rPr>
            </w:pPr>
            <w:r w:rsidRPr="00A318A5">
              <w:rPr>
                <w:rFonts w:ascii="Calibri" w:hAnsi="Calibri" w:cs="Calibri"/>
                <w:sz w:val="22"/>
                <w:szCs w:val="22"/>
              </w:rPr>
              <w:t>Anzahl der Briefwählerinnen &amp; -wähler: ________</w:t>
            </w:r>
          </w:p>
          <w:p w:rsidR="00A318A5" w:rsidRPr="00A318A5" w:rsidRDefault="00A318A5" w:rsidP="003B5841">
            <w:pPr>
              <w:shd w:val="clear" w:color="auto" w:fill="D9D9D9"/>
              <w:rPr>
                <w:rFonts w:ascii="Calibri" w:hAnsi="Calibri" w:cs="Calibri"/>
                <w:sz w:val="22"/>
                <w:szCs w:val="22"/>
              </w:rPr>
            </w:pPr>
          </w:p>
          <w:p w:rsidR="00A318A5" w:rsidRPr="004D0097" w:rsidRDefault="00A318A5" w:rsidP="003B5841">
            <w:pPr>
              <w:shd w:val="clear" w:color="auto" w:fill="D9D9D9"/>
              <w:rPr>
                <w:rFonts w:ascii="Calibri" w:hAnsi="Calibri" w:cs="Calibri"/>
                <w:sz w:val="22"/>
                <w:szCs w:val="22"/>
              </w:rPr>
            </w:pPr>
            <w:r>
              <w:rPr>
                <w:rFonts w:ascii="Calibri" w:hAnsi="Calibri" w:cs="Calibri"/>
                <w:sz w:val="22"/>
                <w:szCs w:val="22"/>
              </w:rPr>
              <w:t xml:space="preserve">Anzahl der </w:t>
            </w:r>
            <w:r w:rsidR="000A5218">
              <w:rPr>
                <w:rFonts w:ascii="Calibri" w:hAnsi="Calibri" w:cs="Calibri"/>
                <w:sz w:val="22"/>
                <w:szCs w:val="22"/>
              </w:rPr>
              <w:t>Kandidierenden</w:t>
            </w:r>
            <w:r>
              <w:rPr>
                <w:rFonts w:ascii="Calibri" w:hAnsi="Calibri" w:cs="Calibri"/>
                <w:sz w:val="22"/>
                <w:szCs w:val="22"/>
              </w:rPr>
              <w:t>: ________</w:t>
            </w:r>
          </w:p>
          <w:p w:rsidR="00A318A5" w:rsidRPr="004D0097" w:rsidRDefault="00A318A5" w:rsidP="003B5841">
            <w:pPr>
              <w:shd w:val="clear" w:color="auto" w:fill="D9D9D9"/>
              <w:rPr>
                <w:rFonts w:ascii="Calibri" w:hAnsi="Calibri" w:cs="Calibri"/>
                <w:sz w:val="22"/>
                <w:szCs w:val="22"/>
              </w:rPr>
            </w:pPr>
          </w:p>
          <w:p w:rsidR="00A318A5" w:rsidRPr="004D0097" w:rsidRDefault="00A318A5" w:rsidP="003B5841">
            <w:pPr>
              <w:shd w:val="clear" w:color="auto" w:fill="D9D9D9"/>
              <w:rPr>
                <w:rFonts w:ascii="Calibri" w:hAnsi="Calibri" w:cs="Calibri"/>
                <w:sz w:val="22"/>
                <w:szCs w:val="22"/>
              </w:rPr>
            </w:pPr>
            <w:r w:rsidRPr="004D0097">
              <w:rPr>
                <w:rFonts w:ascii="Calibri" w:hAnsi="Calibri" w:cs="Calibri"/>
                <w:sz w:val="22"/>
                <w:szCs w:val="22"/>
              </w:rPr>
              <w:t>davon Frauen</w:t>
            </w:r>
            <w:r>
              <w:rPr>
                <w:rFonts w:ascii="Calibri" w:hAnsi="Calibri" w:cs="Calibri"/>
                <w:sz w:val="22"/>
                <w:szCs w:val="22"/>
              </w:rPr>
              <w:t>:</w:t>
            </w:r>
            <w:r w:rsidRPr="004D0097">
              <w:rPr>
                <w:rFonts w:ascii="Calibri" w:hAnsi="Calibri" w:cs="Calibri"/>
                <w:sz w:val="22"/>
                <w:szCs w:val="22"/>
              </w:rPr>
              <w:t xml:space="preserve"> </w:t>
            </w:r>
            <w:r>
              <w:rPr>
                <w:rFonts w:ascii="Calibri" w:hAnsi="Calibri" w:cs="Calibri"/>
                <w:sz w:val="22"/>
                <w:szCs w:val="22"/>
              </w:rPr>
              <w:t>________</w:t>
            </w:r>
            <w:r w:rsidRPr="004D0097">
              <w:rPr>
                <w:rFonts w:ascii="Calibri" w:hAnsi="Calibri" w:cs="Calibri"/>
                <w:sz w:val="22"/>
                <w:szCs w:val="22"/>
              </w:rPr>
              <w:t xml:space="preserve"> </w:t>
            </w:r>
            <w:r>
              <w:rPr>
                <w:rFonts w:ascii="Calibri" w:hAnsi="Calibri" w:cs="Calibri"/>
                <w:sz w:val="22"/>
                <w:szCs w:val="22"/>
              </w:rPr>
              <w:t xml:space="preserve">davon </w:t>
            </w:r>
            <w:r w:rsidRPr="004D0097">
              <w:rPr>
                <w:rFonts w:ascii="Calibri" w:hAnsi="Calibri" w:cs="Calibri"/>
                <w:sz w:val="22"/>
                <w:szCs w:val="22"/>
              </w:rPr>
              <w:t>Männer</w:t>
            </w:r>
            <w:r>
              <w:rPr>
                <w:rFonts w:ascii="Calibri" w:hAnsi="Calibri" w:cs="Calibri"/>
                <w:sz w:val="22"/>
                <w:szCs w:val="22"/>
              </w:rPr>
              <w:t>:</w:t>
            </w:r>
            <w:r w:rsidRPr="004D0097">
              <w:rPr>
                <w:rFonts w:ascii="Calibri" w:hAnsi="Calibri" w:cs="Calibri"/>
                <w:sz w:val="22"/>
                <w:szCs w:val="22"/>
              </w:rPr>
              <w:t xml:space="preserve"> </w:t>
            </w:r>
            <w:r>
              <w:rPr>
                <w:rFonts w:ascii="Calibri" w:hAnsi="Calibri" w:cs="Calibri"/>
                <w:sz w:val="22"/>
                <w:szCs w:val="22"/>
              </w:rPr>
              <w:t>________</w:t>
            </w:r>
          </w:p>
          <w:p w:rsidR="00A318A5" w:rsidRPr="00A318A5" w:rsidRDefault="00A318A5" w:rsidP="003B5841">
            <w:pPr>
              <w:shd w:val="clear" w:color="auto" w:fill="D9D9D9"/>
              <w:rPr>
                <w:rFonts w:ascii="Calibri" w:hAnsi="Calibri" w:cs="Calibri"/>
                <w:sz w:val="22"/>
                <w:szCs w:val="22"/>
              </w:rPr>
            </w:pPr>
          </w:p>
          <w:p w:rsidR="00A318A5" w:rsidRPr="00A318A5" w:rsidRDefault="00A318A5" w:rsidP="003B5841">
            <w:pPr>
              <w:shd w:val="clear" w:color="auto" w:fill="D9D9D9"/>
              <w:rPr>
                <w:rFonts w:ascii="Calibri" w:hAnsi="Calibri" w:cs="Calibri"/>
                <w:sz w:val="22"/>
                <w:szCs w:val="22"/>
              </w:rPr>
            </w:pPr>
            <w:r w:rsidRPr="00A318A5">
              <w:rPr>
                <w:rFonts w:ascii="Calibri" w:hAnsi="Calibri" w:cs="Calibri"/>
                <w:sz w:val="22"/>
                <w:szCs w:val="22"/>
              </w:rPr>
              <w:t>Anzahl der Gewählten: ________</w:t>
            </w:r>
          </w:p>
          <w:p w:rsidR="00A318A5" w:rsidRPr="00A318A5" w:rsidRDefault="00A318A5" w:rsidP="003B5841">
            <w:pPr>
              <w:shd w:val="clear" w:color="auto" w:fill="D9D9D9"/>
              <w:rPr>
                <w:rFonts w:ascii="Calibri" w:hAnsi="Calibri" w:cs="Calibri"/>
                <w:sz w:val="22"/>
                <w:szCs w:val="22"/>
              </w:rPr>
            </w:pPr>
          </w:p>
          <w:p w:rsidR="00A318A5" w:rsidRPr="00A318A5" w:rsidRDefault="00A318A5" w:rsidP="003B5841">
            <w:pPr>
              <w:shd w:val="clear" w:color="auto" w:fill="D9D9D9"/>
              <w:rPr>
                <w:rFonts w:ascii="Calibri" w:hAnsi="Calibri" w:cs="Calibri"/>
                <w:sz w:val="22"/>
                <w:szCs w:val="22"/>
              </w:rPr>
            </w:pPr>
            <w:r w:rsidRPr="00A318A5">
              <w:rPr>
                <w:rFonts w:ascii="Calibri" w:hAnsi="Calibri" w:cs="Calibri"/>
                <w:sz w:val="22"/>
                <w:szCs w:val="22"/>
              </w:rPr>
              <w:t>davon Frauen: ________ davon Männer: ________</w:t>
            </w:r>
          </w:p>
          <w:p w:rsidR="00A318A5" w:rsidRPr="00A318A5" w:rsidRDefault="00A318A5" w:rsidP="003B5841">
            <w:pPr>
              <w:shd w:val="clear" w:color="auto" w:fill="D9D9D9"/>
              <w:rPr>
                <w:rFonts w:ascii="Calibri" w:hAnsi="Calibri" w:cs="Calibri"/>
                <w:sz w:val="22"/>
                <w:szCs w:val="22"/>
              </w:rPr>
            </w:pPr>
          </w:p>
          <w:p w:rsidR="00A318A5" w:rsidRPr="00A318A5" w:rsidRDefault="00A318A5" w:rsidP="003B5841">
            <w:pPr>
              <w:pStyle w:val="PGRhf"/>
              <w:ind w:left="720"/>
              <w:jc w:val="right"/>
              <w:rPr>
                <w:rFonts w:ascii="Calibri" w:hAnsi="Calibri" w:cs="Calibri"/>
                <w:b w:val="0"/>
                <w:bCs/>
                <w:szCs w:val="22"/>
                <w:vertAlign w:val="superscript"/>
                <w:lang w:bidi="ar-SA"/>
              </w:rPr>
            </w:pPr>
          </w:p>
        </w:tc>
      </w:tr>
      <w:tr w:rsidR="00A318A5" w:rsidRPr="00A318A5" w:rsidTr="003B5841">
        <w:trPr>
          <w:trHeight w:val="2272"/>
        </w:trPr>
        <w:tc>
          <w:tcPr>
            <w:tcW w:w="4731" w:type="dxa"/>
          </w:tcPr>
          <w:p w:rsidR="00A318A5" w:rsidRDefault="004D197C" w:rsidP="003B5841">
            <w:pPr>
              <w:pStyle w:val="PGRhf"/>
              <w:ind w:left="284" w:hanging="284"/>
              <w:rPr>
                <w:rFonts w:ascii="Calibri" w:hAnsi="Calibri" w:cs="Calibri"/>
                <w:b w:val="0"/>
                <w:bCs/>
                <w:sz w:val="24"/>
                <w:szCs w:val="24"/>
                <w:lang w:bidi="ar-SA"/>
              </w:rPr>
            </w:pPr>
            <w:r>
              <w:rPr>
                <w:rFonts w:ascii="Calibri" w:hAnsi="Calibri" w:cs="Calibri"/>
                <w:sz w:val="24"/>
                <w:szCs w:val="24"/>
                <w:lang w:bidi="ar-SA"/>
              </w:rPr>
              <w:t>4</w:t>
            </w:r>
            <w:r w:rsidR="00A318A5" w:rsidRPr="00852EF8">
              <w:rPr>
                <w:rFonts w:ascii="Calibri" w:hAnsi="Calibri" w:cs="Calibri"/>
                <w:sz w:val="24"/>
                <w:szCs w:val="24"/>
                <w:lang w:bidi="ar-SA"/>
              </w:rPr>
              <w:t>.</w:t>
            </w:r>
            <w:r w:rsidR="00A318A5" w:rsidRPr="00852EF8">
              <w:rPr>
                <w:rFonts w:ascii="Calibri" w:hAnsi="Calibri" w:cs="Calibri"/>
                <w:b w:val="0"/>
                <w:bCs/>
                <w:sz w:val="24"/>
                <w:szCs w:val="24"/>
                <w:lang w:bidi="ar-SA"/>
              </w:rPr>
              <w:t xml:space="preserve"> </w:t>
            </w:r>
            <w:r w:rsidR="00A318A5" w:rsidRPr="00763632">
              <w:rPr>
                <w:rFonts w:ascii="Calibri" w:hAnsi="Calibri" w:cs="Calibri"/>
                <w:b w:val="0"/>
                <w:bCs/>
                <w:sz w:val="24"/>
                <w:szCs w:val="24"/>
                <w:lang w:bidi="ar-SA"/>
              </w:rPr>
              <w:t>Öffnungszeiten des Wahllokals:</w:t>
            </w:r>
          </w:p>
          <w:p w:rsidR="00A318A5" w:rsidRPr="00852EF8" w:rsidRDefault="00A318A5" w:rsidP="003B5841">
            <w:pPr>
              <w:pStyle w:val="PGRhf"/>
              <w:ind w:left="284" w:hanging="284"/>
              <w:rPr>
                <w:rFonts w:ascii="Calibri" w:hAnsi="Calibri" w:cs="Calibri"/>
                <w:b w:val="0"/>
                <w:bCs/>
                <w:sz w:val="24"/>
                <w:szCs w:val="24"/>
                <w:lang w:bidi="ar-SA"/>
              </w:rPr>
            </w:pPr>
          </w:p>
        </w:tc>
        <w:tc>
          <w:tcPr>
            <w:tcW w:w="5299" w:type="dxa"/>
          </w:tcPr>
          <w:p w:rsidR="00A318A5" w:rsidRPr="00852EF8" w:rsidRDefault="00A318A5" w:rsidP="003B5841">
            <w:pPr>
              <w:pStyle w:val="PGRhf"/>
              <w:spacing w:line="240" w:lineRule="auto"/>
              <w:rPr>
                <w:rFonts w:ascii="Calibri" w:hAnsi="Calibri" w:cs="Calibri"/>
                <w:b w:val="0"/>
                <w:sz w:val="20"/>
                <w:lang w:bidi="ar-SA"/>
              </w:rPr>
            </w:pPr>
          </w:p>
        </w:tc>
      </w:tr>
      <w:tr w:rsidR="00A318A5" w:rsidRPr="00A318A5" w:rsidTr="000A5218">
        <w:trPr>
          <w:trHeight w:val="3977"/>
        </w:trPr>
        <w:tc>
          <w:tcPr>
            <w:tcW w:w="4731" w:type="dxa"/>
          </w:tcPr>
          <w:p w:rsidR="00A318A5" w:rsidRDefault="004D197C" w:rsidP="003B5841">
            <w:pPr>
              <w:tabs>
                <w:tab w:val="left" w:pos="360"/>
              </w:tabs>
              <w:rPr>
                <w:rFonts w:ascii="Calibri" w:hAnsi="Calibri" w:cs="Calibri"/>
                <w:sz w:val="24"/>
                <w:szCs w:val="24"/>
              </w:rPr>
            </w:pPr>
            <w:r>
              <w:rPr>
                <w:rFonts w:ascii="Calibri" w:hAnsi="Calibri" w:cs="Calibri"/>
                <w:b/>
                <w:sz w:val="24"/>
                <w:szCs w:val="24"/>
              </w:rPr>
              <w:t>5</w:t>
            </w:r>
            <w:r w:rsidR="00A318A5" w:rsidRPr="00852EF8">
              <w:rPr>
                <w:rFonts w:ascii="Calibri" w:hAnsi="Calibri" w:cs="Calibri"/>
                <w:b/>
                <w:sz w:val="24"/>
                <w:szCs w:val="24"/>
              </w:rPr>
              <w:t>.</w:t>
            </w:r>
            <w:r w:rsidR="00A318A5" w:rsidRPr="00852EF8">
              <w:rPr>
                <w:rFonts w:ascii="Calibri" w:hAnsi="Calibri" w:cs="Calibri"/>
                <w:sz w:val="24"/>
                <w:szCs w:val="24"/>
              </w:rPr>
              <w:t xml:space="preserve"> </w:t>
            </w:r>
            <w:r w:rsidR="00A318A5" w:rsidRPr="00763632">
              <w:rPr>
                <w:rFonts w:ascii="Calibri" w:hAnsi="Calibri" w:cs="Calibri"/>
                <w:sz w:val="24"/>
                <w:szCs w:val="24"/>
              </w:rPr>
              <w:t>Briefwahllokale</w:t>
            </w:r>
          </w:p>
          <w:p w:rsidR="00A318A5" w:rsidRDefault="00A318A5" w:rsidP="003B5841">
            <w:pPr>
              <w:tabs>
                <w:tab w:val="left" w:pos="360"/>
              </w:tabs>
              <w:rPr>
                <w:rFonts w:ascii="Calibri" w:hAnsi="Calibri" w:cs="Calibri"/>
                <w:sz w:val="24"/>
                <w:szCs w:val="24"/>
              </w:rPr>
            </w:pPr>
          </w:p>
          <w:p w:rsidR="00A318A5" w:rsidRPr="00982CD4" w:rsidRDefault="00A318A5" w:rsidP="003B5841">
            <w:pPr>
              <w:tabs>
                <w:tab w:val="left" w:pos="360"/>
              </w:tabs>
              <w:rPr>
                <w:rFonts w:ascii="Calibri" w:hAnsi="Calibri" w:cs="Calibri"/>
                <w:szCs w:val="24"/>
              </w:rPr>
            </w:pPr>
            <w:r w:rsidRPr="00982CD4">
              <w:rPr>
                <w:rFonts w:ascii="Calibri" w:hAnsi="Calibri" w:cs="Calibri"/>
                <w:szCs w:val="24"/>
              </w:rPr>
              <w:t>Es gab Briefwahllokale an folgenden Orten:</w:t>
            </w:r>
          </w:p>
          <w:p w:rsidR="00A318A5" w:rsidRPr="00852EF8" w:rsidRDefault="00A318A5" w:rsidP="003B5841">
            <w:pPr>
              <w:tabs>
                <w:tab w:val="left" w:pos="360"/>
              </w:tabs>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tblGrid>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r w:rsidR="00A318A5" w:rsidRPr="003B5841" w:rsidTr="003B5841">
              <w:trPr>
                <w:trHeight w:hRule="exact" w:val="567"/>
              </w:trPr>
              <w:tc>
                <w:tcPr>
                  <w:tcW w:w="4576" w:type="dxa"/>
                  <w:shd w:val="clear" w:color="auto" w:fill="auto"/>
                  <w:vAlign w:val="center"/>
                </w:tcPr>
                <w:p w:rsidR="00A318A5" w:rsidRPr="003B5841" w:rsidRDefault="00A318A5" w:rsidP="003B5841">
                  <w:pPr>
                    <w:pStyle w:val="PGRhf"/>
                    <w:spacing w:line="720" w:lineRule="auto"/>
                    <w:rPr>
                      <w:rFonts w:ascii="Calibri" w:hAnsi="Calibri" w:cs="Calibri"/>
                      <w:b w:val="0"/>
                      <w:bCs/>
                      <w:sz w:val="20"/>
                      <w:lang w:bidi="ar-SA"/>
                    </w:rPr>
                  </w:pPr>
                </w:p>
              </w:tc>
            </w:tr>
          </w:tbl>
          <w:p w:rsidR="00A318A5" w:rsidRPr="00852EF8" w:rsidRDefault="00A318A5" w:rsidP="003B5841">
            <w:pPr>
              <w:pStyle w:val="PGRhf"/>
              <w:ind w:left="284" w:hanging="284"/>
              <w:rPr>
                <w:rFonts w:ascii="Calibri" w:hAnsi="Calibri" w:cs="Calibri"/>
                <w:sz w:val="24"/>
                <w:szCs w:val="24"/>
                <w:lang w:bidi="ar-SA"/>
              </w:rPr>
            </w:pPr>
          </w:p>
        </w:tc>
        <w:tc>
          <w:tcPr>
            <w:tcW w:w="5299" w:type="dxa"/>
          </w:tcPr>
          <w:p w:rsidR="000A5218" w:rsidRDefault="000A5218" w:rsidP="000A5218">
            <w:pPr>
              <w:pStyle w:val="PGRhf"/>
              <w:spacing w:line="240" w:lineRule="auto"/>
              <w:rPr>
                <w:rFonts w:ascii="Calibri" w:hAnsi="Calibri" w:cs="Calibri"/>
                <w:sz w:val="24"/>
                <w:szCs w:val="24"/>
                <w:lang w:bidi="ar-SA"/>
              </w:rPr>
            </w:pPr>
            <w:r>
              <w:rPr>
                <w:rFonts w:ascii="Calibri" w:hAnsi="Calibri" w:cs="Calibri"/>
                <w:sz w:val="24"/>
                <w:szCs w:val="24"/>
                <w:lang w:bidi="ar-SA"/>
              </w:rPr>
              <w:t xml:space="preserve">6. </w:t>
            </w:r>
            <w:r w:rsidRPr="00763632">
              <w:rPr>
                <w:rFonts w:ascii="Calibri" w:hAnsi="Calibri" w:cs="Calibri"/>
                <w:b w:val="0"/>
                <w:sz w:val="24"/>
                <w:szCs w:val="24"/>
                <w:lang w:bidi="ar-SA"/>
              </w:rPr>
              <w:t>Zählung der Stimmzettel</w:t>
            </w:r>
            <w:r>
              <w:rPr>
                <w:rFonts w:ascii="Calibri" w:hAnsi="Calibri" w:cs="Calibri"/>
                <w:b w:val="0"/>
                <w:sz w:val="24"/>
                <w:szCs w:val="24"/>
                <w:lang w:bidi="ar-SA"/>
              </w:rPr>
              <w:t xml:space="preserve"> und der Wählenden</w:t>
            </w:r>
          </w:p>
          <w:p w:rsidR="000A5218" w:rsidRDefault="000A5218" w:rsidP="000A5218">
            <w:pPr>
              <w:pStyle w:val="PGRhf"/>
              <w:spacing w:line="240" w:lineRule="auto"/>
              <w:rPr>
                <w:rFonts w:ascii="Calibri" w:hAnsi="Calibri" w:cs="Calibri"/>
                <w:sz w:val="24"/>
                <w:szCs w:val="24"/>
                <w:lang w:bidi="ar-SA"/>
              </w:rPr>
            </w:pPr>
          </w:p>
          <w:p w:rsidR="000A5218" w:rsidRPr="00982CD4" w:rsidRDefault="000A5218" w:rsidP="000A5218">
            <w:pPr>
              <w:pStyle w:val="PGRhf"/>
              <w:spacing w:line="240" w:lineRule="auto"/>
              <w:rPr>
                <w:rFonts w:ascii="Calibri" w:eastAsia="Times New Roman" w:hAnsi="Calibri" w:cs="Calibri"/>
                <w:b w:val="0"/>
                <w:sz w:val="20"/>
                <w:lang w:bidi="ar-SA"/>
              </w:rPr>
            </w:pPr>
            <w:r>
              <w:rPr>
                <w:rFonts w:ascii="Calibri" w:hAnsi="Calibri" w:cs="Calibri"/>
                <w:b w:val="0"/>
                <w:sz w:val="20"/>
                <w:lang w:bidi="ar-SA"/>
              </w:rPr>
              <w:t>Anzahl der insgesamt abgegebenen</w:t>
            </w:r>
            <w:r w:rsidRPr="00982CD4">
              <w:rPr>
                <w:rFonts w:ascii="Calibri" w:eastAsia="Times New Roman" w:hAnsi="Calibri" w:cs="Calibri"/>
                <w:b w:val="0"/>
                <w:sz w:val="20"/>
                <w:lang w:bidi="ar-SA"/>
              </w:rPr>
              <w:t xml:space="preserve"> Stimmzettel</w:t>
            </w:r>
            <w:r>
              <w:rPr>
                <w:rFonts w:ascii="Calibri" w:eastAsia="Times New Roman" w:hAnsi="Calibri" w:cs="Calibri"/>
                <w:b w:val="0"/>
                <w:sz w:val="20"/>
                <w:lang w:bidi="ar-SA"/>
              </w:rPr>
              <w:t xml:space="preserve">: </w:t>
            </w:r>
            <w:r w:rsidRPr="00982CD4">
              <w:rPr>
                <w:rFonts w:ascii="Calibri" w:eastAsia="Times New Roman" w:hAnsi="Calibri" w:cs="Calibri"/>
                <w:b w:val="0"/>
                <w:sz w:val="20"/>
                <w:lang w:bidi="ar-SA"/>
              </w:rPr>
              <w:t>______</w:t>
            </w:r>
          </w:p>
          <w:p w:rsidR="000A5218" w:rsidRPr="00982CD4" w:rsidRDefault="000A5218" w:rsidP="000A5218">
            <w:pPr>
              <w:pStyle w:val="PGRhf"/>
              <w:spacing w:line="240" w:lineRule="auto"/>
              <w:rPr>
                <w:rFonts w:ascii="Calibri" w:eastAsia="Times New Roman" w:hAnsi="Calibri" w:cs="Calibri"/>
                <w:b w:val="0"/>
                <w:sz w:val="20"/>
                <w:lang w:bidi="ar-SA"/>
              </w:rPr>
            </w:pPr>
          </w:p>
          <w:p w:rsidR="000A5218" w:rsidRPr="00DE3B54" w:rsidRDefault="000A5218" w:rsidP="000A5218">
            <w:pPr>
              <w:pStyle w:val="PGRhf"/>
              <w:spacing w:line="240" w:lineRule="auto"/>
              <w:rPr>
                <w:rFonts w:ascii="Calibri" w:eastAsia="Times New Roman" w:hAnsi="Calibri" w:cs="Calibri"/>
                <w:b w:val="0"/>
                <w:sz w:val="20"/>
                <w:u w:val="single"/>
                <w:lang w:bidi="ar-SA"/>
              </w:rPr>
            </w:pPr>
            <w:r w:rsidRPr="00DE3B54">
              <w:rPr>
                <w:rFonts w:ascii="Calibri" w:eastAsia="Times New Roman" w:hAnsi="Calibri" w:cs="Calibri"/>
                <w:b w:val="0"/>
                <w:sz w:val="20"/>
                <w:u w:val="single"/>
                <w:lang w:bidi="ar-SA"/>
              </w:rPr>
              <w:t>Kontrollzählung</w:t>
            </w:r>
          </w:p>
          <w:p w:rsidR="00A318A5" w:rsidRPr="00852EF8" w:rsidRDefault="000A5218" w:rsidP="000A5218">
            <w:pPr>
              <w:pStyle w:val="PGRhf"/>
              <w:ind w:left="284" w:hanging="284"/>
              <w:rPr>
                <w:rFonts w:ascii="Calibri" w:hAnsi="Calibri" w:cs="Calibri"/>
                <w:sz w:val="24"/>
                <w:szCs w:val="24"/>
              </w:rPr>
            </w:pPr>
            <w:r>
              <w:rPr>
                <w:rFonts w:ascii="Calibri" w:eastAsia="Times New Roman" w:hAnsi="Calibri" w:cs="Calibri"/>
                <w:b w:val="0"/>
                <w:sz w:val="20"/>
                <w:lang w:bidi="ar-SA"/>
              </w:rPr>
              <w:t xml:space="preserve">Anzahl der </w:t>
            </w:r>
            <w:r w:rsidRPr="00982CD4">
              <w:rPr>
                <w:rFonts w:ascii="Calibri" w:eastAsia="Times New Roman" w:hAnsi="Calibri" w:cs="Calibri"/>
                <w:b w:val="0"/>
                <w:sz w:val="20"/>
                <w:lang w:bidi="ar-SA"/>
              </w:rPr>
              <w:t>Wähl</w:t>
            </w:r>
            <w:r>
              <w:rPr>
                <w:rFonts w:ascii="Calibri" w:eastAsia="Times New Roman" w:hAnsi="Calibri" w:cs="Calibri"/>
                <w:b w:val="0"/>
                <w:sz w:val="20"/>
                <w:lang w:bidi="ar-SA"/>
              </w:rPr>
              <w:t>enden</w:t>
            </w:r>
            <w:r w:rsidRPr="00982CD4">
              <w:rPr>
                <w:rFonts w:ascii="Calibri" w:eastAsia="Times New Roman" w:hAnsi="Calibri" w:cs="Calibri"/>
                <w:b w:val="0"/>
                <w:sz w:val="20"/>
                <w:lang w:bidi="ar-SA"/>
              </w:rPr>
              <w:t xml:space="preserve"> (einschließlich Briefw</w:t>
            </w:r>
            <w:r>
              <w:rPr>
                <w:rFonts w:ascii="Calibri" w:eastAsia="Times New Roman" w:hAnsi="Calibri" w:cs="Calibri"/>
                <w:b w:val="0"/>
                <w:sz w:val="20"/>
                <w:lang w:bidi="ar-SA"/>
              </w:rPr>
              <w:t>ahl</w:t>
            </w:r>
            <w:r w:rsidRPr="00982CD4">
              <w:rPr>
                <w:rFonts w:ascii="Calibri" w:eastAsia="Times New Roman" w:hAnsi="Calibri" w:cs="Calibri"/>
                <w:b w:val="0"/>
                <w:sz w:val="20"/>
                <w:lang w:bidi="ar-SA"/>
              </w:rPr>
              <w:t>)</w:t>
            </w:r>
            <w:r>
              <w:rPr>
                <w:rFonts w:ascii="Calibri" w:eastAsia="Times New Roman" w:hAnsi="Calibri" w:cs="Calibri"/>
                <w:b w:val="0"/>
                <w:sz w:val="20"/>
                <w:lang w:bidi="ar-SA"/>
              </w:rPr>
              <w:t>:</w:t>
            </w:r>
            <w:r w:rsidRPr="00982CD4">
              <w:rPr>
                <w:rFonts w:ascii="Calibri" w:eastAsia="Times New Roman" w:hAnsi="Calibri" w:cs="Calibri"/>
                <w:b w:val="0"/>
                <w:sz w:val="20"/>
                <w:lang w:bidi="ar-SA"/>
              </w:rPr>
              <w:t xml:space="preserve"> ______</w:t>
            </w:r>
          </w:p>
        </w:tc>
      </w:tr>
    </w:tbl>
    <w:p w:rsidR="00A318A5" w:rsidRPr="00A318A5" w:rsidRDefault="00A318A5" w:rsidP="00A318A5">
      <w:pPr>
        <w:pStyle w:val="PGRhf"/>
        <w:ind w:left="454" w:hanging="454"/>
        <w:rPr>
          <w:rFonts w:ascii="Calibri" w:hAnsi="Calibri" w:cs="Calibri"/>
          <w:sz w:val="24"/>
          <w:szCs w:val="24"/>
          <w:lang w:bidi="ar-SA"/>
        </w:rPr>
      </w:pPr>
      <w:r w:rsidRPr="00A318A5">
        <w:rPr>
          <w:rFonts w:ascii="Calibri" w:hAnsi="Calibri" w:cs="Calibri"/>
          <w:sz w:val="24"/>
          <w:szCs w:val="24"/>
          <w:lang w:bidi="ar-SA"/>
        </w:rPr>
        <w:br w:type="page"/>
      </w:r>
    </w:p>
    <w:p w:rsidR="000A5218" w:rsidRPr="000A5218" w:rsidRDefault="000A5218" w:rsidP="00A318A5">
      <w:pPr>
        <w:pStyle w:val="PGRhf"/>
        <w:ind w:left="454" w:hanging="454"/>
        <w:rPr>
          <w:rFonts w:ascii="Calibri" w:hAnsi="Calibri" w:cs="Calibri"/>
          <w:b w:val="0"/>
          <w:bCs/>
          <w:sz w:val="12"/>
          <w:szCs w:val="12"/>
          <w:lang w:bidi="ar-SA"/>
        </w:rPr>
      </w:pPr>
    </w:p>
    <w:p w:rsidR="00A318A5" w:rsidRPr="00A318A5" w:rsidRDefault="004D197C" w:rsidP="00A318A5">
      <w:pPr>
        <w:pStyle w:val="PGRhf"/>
        <w:ind w:left="454" w:hanging="454"/>
        <w:rPr>
          <w:rFonts w:ascii="Calibri" w:hAnsi="Calibri" w:cs="Calibri"/>
          <w:sz w:val="24"/>
          <w:szCs w:val="24"/>
          <w:lang w:bidi="ar-SA"/>
        </w:rPr>
      </w:pPr>
      <w:r>
        <w:rPr>
          <w:rFonts w:ascii="Calibri" w:hAnsi="Calibri" w:cs="Calibri"/>
          <w:sz w:val="24"/>
          <w:szCs w:val="24"/>
          <w:lang w:bidi="ar-SA"/>
        </w:rPr>
        <w:t>7</w:t>
      </w:r>
      <w:r w:rsidR="00A318A5" w:rsidRPr="00A318A5">
        <w:rPr>
          <w:rFonts w:ascii="Calibri" w:hAnsi="Calibri" w:cs="Calibri"/>
          <w:sz w:val="24"/>
          <w:szCs w:val="24"/>
          <w:lang w:bidi="ar-SA"/>
        </w:rPr>
        <w:t xml:space="preserve">. </w:t>
      </w:r>
      <w:r w:rsidR="00A318A5" w:rsidRPr="00A318A5">
        <w:rPr>
          <w:rFonts w:ascii="Calibri" w:hAnsi="Calibri" w:cs="Calibri"/>
          <w:b w:val="0"/>
          <w:sz w:val="24"/>
          <w:szCs w:val="24"/>
          <w:lang w:bidi="ar-SA"/>
        </w:rPr>
        <w:tab/>
        <w:t>Die Stimmzettel wurden bezüglich ihrer Gültigkeit oder Ungültigkeit überprüft.</w:t>
      </w:r>
    </w:p>
    <w:p w:rsidR="00A318A5" w:rsidRPr="00933D88" w:rsidRDefault="00A318A5" w:rsidP="00A318A5">
      <w:pPr>
        <w:pStyle w:val="PGRhf"/>
        <w:ind w:left="454"/>
        <w:rPr>
          <w:rFonts w:ascii="Calibri" w:hAnsi="Calibri" w:cs="Calibri"/>
          <w:b w:val="0"/>
          <w:sz w:val="24"/>
          <w:szCs w:val="24"/>
          <w:lang w:bidi="ar-SA"/>
        </w:rPr>
      </w:pPr>
      <w:r w:rsidRPr="00933D88">
        <w:rPr>
          <w:rFonts w:ascii="Calibri" w:hAnsi="Calibri" w:cs="Calibri"/>
          <w:b w:val="0"/>
          <w:sz w:val="24"/>
          <w:szCs w:val="24"/>
          <w:lang w:bidi="ar-SA"/>
        </w:rPr>
        <w:t xml:space="preserve">Dabei wurden </w:t>
      </w:r>
      <w:r>
        <w:rPr>
          <w:rFonts w:ascii="Calibri" w:hAnsi="Calibri" w:cs="Calibri"/>
          <w:b w:val="0"/>
          <w:sz w:val="24"/>
          <w:szCs w:val="24"/>
          <w:lang w:bidi="ar-SA"/>
        </w:rPr>
        <w:t xml:space="preserve">______ Stimmzettel </w:t>
      </w:r>
      <w:r w:rsidRPr="00933D88">
        <w:rPr>
          <w:rFonts w:ascii="Calibri" w:hAnsi="Calibri" w:cs="Calibri"/>
          <w:b w:val="0"/>
          <w:sz w:val="24"/>
          <w:szCs w:val="24"/>
          <w:lang w:bidi="ar-SA"/>
        </w:rPr>
        <w:t xml:space="preserve">für </w:t>
      </w:r>
      <w:r w:rsidRPr="00933D88">
        <w:rPr>
          <w:rFonts w:ascii="Calibri" w:hAnsi="Calibri" w:cs="Calibri"/>
          <w:b w:val="0"/>
          <w:bCs/>
          <w:sz w:val="24"/>
          <w:szCs w:val="24"/>
          <w:lang w:bidi="ar-SA"/>
        </w:rPr>
        <w:t xml:space="preserve">gültig </w:t>
      </w:r>
      <w:r>
        <w:rPr>
          <w:rFonts w:ascii="Calibri" w:hAnsi="Calibri" w:cs="Calibri"/>
          <w:b w:val="0"/>
          <w:bCs/>
          <w:sz w:val="24"/>
          <w:szCs w:val="24"/>
          <w:lang w:bidi="ar-SA"/>
        </w:rPr>
        <w:t xml:space="preserve">und ______ Stimmzettel für </w:t>
      </w:r>
      <w:r w:rsidRPr="00933D88">
        <w:rPr>
          <w:rFonts w:ascii="Calibri" w:hAnsi="Calibri" w:cs="Calibri"/>
          <w:b w:val="0"/>
          <w:bCs/>
          <w:sz w:val="24"/>
          <w:szCs w:val="24"/>
          <w:lang w:bidi="ar-SA"/>
        </w:rPr>
        <w:t>ungül</w:t>
      </w:r>
      <w:r>
        <w:rPr>
          <w:rFonts w:ascii="Calibri" w:hAnsi="Calibri" w:cs="Calibri"/>
          <w:b w:val="0"/>
          <w:bCs/>
          <w:sz w:val="24"/>
          <w:szCs w:val="24"/>
          <w:lang w:bidi="ar-SA"/>
        </w:rPr>
        <w:t>tig erklärt.</w:t>
      </w:r>
    </w:p>
    <w:p w:rsidR="00A318A5" w:rsidRPr="00E03D7A" w:rsidRDefault="00A318A5" w:rsidP="00A318A5">
      <w:pPr>
        <w:pStyle w:val="PGRhf"/>
        <w:ind w:left="454"/>
        <w:rPr>
          <w:rFonts w:ascii="Calibri" w:hAnsi="Calibri" w:cs="Calibri"/>
          <w:b w:val="0"/>
          <w:spacing w:val="-8"/>
          <w:sz w:val="20"/>
          <w:szCs w:val="24"/>
          <w:lang w:bidi="ar-SA"/>
        </w:rPr>
      </w:pPr>
      <w:r w:rsidRPr="00E03D7A">
        <w:rPr>
          <w:rFonts w:ascii="Calibri" w:hAnsi="Calibri" w:cs="Calibri"/>
          <w:b w:val="0"/>
          <w:spacing w:val="-8"/>
          <w:sz w:val="20"/>
          <w:szCs w:val="24"/>
          <w:lang w:bidi="ar-SA"/>
        </w:rPr>
        <w:t>(Auszug aus der Wahlordnung: Ungültig ist die Stimmabgabe auf Stimmzetteln, die nicht amtlich ausgegeben worden sind, die unzulässige Änderungen, Vorbehalte oder Zusätze enthalten, die keine Eintragung enthalten oder deren ganzer Inhalt gestrichen ist, aus deren Inhalt der Wille des/der Wahlberechtigten nicht eindeutig zu erkennen ist, die mehr Kennzeichnungen enthalten, als der / die Wahlberechtigte Stimmen hatte. Bei der Briefwahl ist die Stimmabgabe außerdem ungültig, wenn der Wahlbrief nicht rechtzeitig eingegangen ist oder der Wahlbrief unverschlossen übersandt worden ist.)</w:t>
      </w:r>
    </w:p>
    <w:p w:rsidR="00A318A5" w:rsidRPr="00A318A5" w:rsidRDefault="00A318A5" w:rsidP="00A318A5">
      <w:pPr>
        <w:pStyle w:val="PGRhf"/>
        <w:ind w:left="454" w:hanging="454"/>
        <w:rPr>
          <w:rFonts w:ascii="Calibri" w:hAnsi="Calibri" w:cs="Calibri"/>
          <w:b w:val="0"/>
          <w:bCs/>
          <w:sz w:val="12"/>
          <w:szCs w:val="12"/>
          <w:lang w:bidi="ar-SA"/>
        </w:rPr>
      </w:pPr>
    </w:p>
    <w:p w:rsidR="00A318A5" w:rsidRPr="00A318A5" w:rsidRDefault="004D197C" w:rsidP="00A318A5">
      <w:pPr>
        <w:pStyle w:val="PGRhf"/>
        <w:ind w:left="454" w:hanging="454"/>
        <w:rPr>
          <w:rFonts w:ascii="Calibri" w:hAnsi="Calibri" w:cs="Calibri"/>
          <w:b w:val="0"/>
          <w:sz w:val="24"/>
          <w:szCs w:val="24"/>
          <w:lang w:bidi="ar-SA"/>
        </w:rPr>
      </w:pPr>
      <w:r>
        <w:rPr>
          <w:rFonts w:ascii="Calibri" w:hAnsi="Calibri" w:cs="Calibri"/>
          <w:sz w:val="24"/>
          <w:szCs w:val="24"/>
          <w:lang w:bidi="ar-SA"/>
        </w:rPr>
        <w:t>8</w:t>
      </w:r>
      <w:r w:rsidR="00A318A5" w:rsidRPr="00A318A5">
        <w:rPr>
          <w:rFonts w:ascii="Calibri" w:hAnsi="Calibri" w:cs="Calibri"/>
          <w:sz w:val="24"/>
          <w:szCs w:val="24"/>
          <w:lang w:bidi="ar-SA"/>
        </w:rPr>
        <w:t xml:space="preserve">. </w:t>
      </w:r>
      <w:r w:rsidR="00A318A5" w:rsidRPr="00A318A5">
        <w:rPr>
          <w:rFonts w:ascii="Calibri" w:hAnsi="Calibri" w:cs="Calibri"/>
          <w:b w:val="0"/>
          <w:sz w:val="24"/>
          <w:szCs w:val="24"/>
          <w:lang w:bidi="ar-SA"/>
        </w:rPr>
        <w:tab/>
        <w:t>Auswertung der Stimmzettel</w:t>
      </w:r>
    </w:p>
    <w:p w:rsidR="00A318A5" w:rsidRPr="00A318A5" w:rsidRDefault="00A318A5" w:rsidP="00A318A5">
      <w:pPr>
        <w:pStyle w:val="PGRhf"/>
        <w:spacing w:line="360" w:lineRule="auto"/>
        <w:ind w:left="454"/>
        <w:rPr>
          <w:rFonts w:ascii="Calibri" w:hAnsi="Calibri" w:cs="Calibri"/>
          <w:b w:val="0"/>
          <w:sz w:val="20"/>
          <w:szCs w:val="24"/>
          <w:lang w:bidi="ar-SA"/>
        </w:rPr>
      </w:pPr>
      <w:r w:rsidRPr="00A318A5">
        <w:rPr>
          <w:rFonts w:ascii="Calibri" w:hAnsi="Calibri" w:cs="Calibri"/>
          <w:b w:val="0"/>
          <w:sz w:val="20"/>
          <w:szCs w:val="24"/>
          <w:lang w:bidi="ar-SA"/>
        </w:rPr>
        <w:t>Von den gültigen Stimmen entfielen auf:</w:t>
      </w:r>
    </w:p>
    <w:tbl>
      <w:tblPr>
        <w:tblpPr w:leftFromText="141" w:rightFromText="141" w:vertAnchor="text" w:horzAnchor="margin" w:tblpXSpec="center" w:tblpY="24"/>
        <w:tblW w:w="9350" w:type="dxa"/>
        <w:tblBorders>
          <w:bottom w:val="single" w:sz="4" w:space="0" w:color="auto"/>
        </w:tblBorders>
        <w:tblLook w:val="01E0" w:firstRow="1" w:lastRow="1" w:firstColumn="1" w:lastColumn="1" w:noHBand="0" w:noVBand="0"/>
      </w:tblPr>
      <w:tblGrid>
        <w:gridCol w:w="3286"/>
        <w:gridCol w:w="1195"/>
        <w:gridCol w:w="387"/>
        <w:gridCol w:w="3287"/>
        <w:gridCol w:w="1195"/>
      </w:tblGrid>
      <w:tr w:rsidR="004A41E0" w:rsidRPr="002E29B9" w:rsidTr="004A41E0">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r w:rsidRPr="002E29B9">
              <w:rPr>
                <w:rFonts w:ascii="Calibri" w:hAnsi="Calibri" w:cs="Calibri"/>
                <w:sz w:val="22"/>
                <w:szCs w:val="22"/>
              </w:rPr>
              <w:t>Name, Vorname</w:t>
            </w: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r w:rsidRPr="002E29B9">
              <w:rPr>
                <w:rFonts w:ascii="Calibri" w:hAnsi="Calibri" w:cs="Calibri"/>
                <w:sz w:val="22"/>
                <w:szCs w:val="22"/>
              </w:rPr>
              <w:t>Stimmen</w:t>
            </w:r>
          </w:p>
        </w:tc>
        <w:tc>
          <w:tcPr>
            <w:tcW w:w="387" w:type="dxa"/>
            <w:tcBorders>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r w:rsidRPr="002E29B9">
              <w:rPr>
                <w:rFonts w:ascii="Calibri" w:hAnsi="Calibri" w:cs="Calibri"/>
                <w:sz w:val="22"/>
                <w:szCs w:val="22"/>
              </w:rPr>
              <w:t>Name, Vorname</w:t>
            </w: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r w:rsidRPr="002E29B9">
              <w:rPr>
                <w:rFonts w:ascii="Calibri" w:hAnsi="Calibri" w:cs="Calibri"/>
                <w:sz w:val="22"/>
                <w:szCs w:val="22"/>
              </w:rPr>
              <w:t>Stimmen</w:t>
            </w: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r w:rsidR="004A41E0" w:rsidRPr="002E29B9" w:rsidTr="004A41E0">
        <w:trPr>
          <w:trHeight w:val="454"/>
        </w:trPr>
        <w:tc>
          <w:tcPr>
            <w:tcW w:w="3286"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rsidR="004A41E0" w:rsidRPr="002E29B9" w:rsidRDefault="004A41E0" w:rsidP="004A41E0">
            <w:pPr>
              <w:rPr>
                <w:rFonts w:ascii="Calibri" w:hAnsi="Calibri" w:cs="Calibri"/>
                <w:sz w:val="22"/>
                <w:szCs w:val="22"/>
              </w:rPr>
            </w:pPr>
          </w:p>
        </w:tc>
        <w:tc>
          <w:tcPr>
            <w:tcW w:w="387" w:type="dxa"/>
            <w:tcBorders>
              <w:top w:val="nil"/>
              <w:left w:val="single" w:sz="4" w:space="0" w:color="auto"/>
              <w:bottom w:val="nil"/>
              <w:right w:val="single" w:sz="4" w:space="0" w:color="auto"/>
            </w:tcBorders>
          </w:tcPr>
          <w:p w:rsidR="004A41E0" w:rsidRPr="002E29B9" w:rsidRDefault="004A41E0" w:rsidP="004A41E0">
            <w:pPr>
              <w:rPr>
                <w:rFonts w:ascii="Calibri" w:hAnsi="Calibri" w:cs="Calibri"/>
                <w:sz w:val="22"/>
                <w:szCs w:val="22"/>
              </w:rPr>
            </w:pPr>
          </w:p>
        </w:tc>
        <w:tc>
          <w:tcPr>
            <w:tcW w:w="3287"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c>
          <w:tcPr>
            <w:tcW w:w="1195" w:type="dxa"/>
            <w:tcBorders>
              <w:top w:val="single" w:sz="4" w:space="0" w:color="auto"/>
              <w:left w:val="single" w:sz="4" w:space="0" w:color="auto"/>
              <w:bottom w:val="single" w:sz="4" w:space="0" w:color="auto"/>
              <w:right w:val="single" w:sz="4" w:space="0" w:color="auto"/>
            </w:tcBorders>
          </w:tcPr>
          <w:p w:rsidR="004A41E0" w:rsidRPr="002E29B9" w:rsidRDefault="004A41E0" w:rsidP="004A41E0">
            <w:pPr>
              <w:rPr>
                <w:rFonts w:ascii="Calibri" w:hAnsi="Calibri" w:cs="Calibri"/>
                <w:sz w:val="22"/>
                <w:szCs w:val="22"/>
              </w:rPr>
            </w:pPr>
          </w:p>
        </w:tc>
      </w:tr>
    </w:tbl>
    <w:p w:rsidR="00A318A5" w:rsidRPr="00A318A5" w:rsidRDefault="00A318A5" w:rsidP="00A318A5">
      <w:pPr>
        <w:pStyle w:val="PGRhf"/>
        <w:tabs>
          <w:tab w:val="left" w:pos="480"/>
        </w:tabs>
        <w:rPr>
          <w:rFonts w:ascii="Calibri" w:hAnsi="Calibri" w:cs="Calibri"/>
          <w:sz w:val="12"/>
          <w:szCs w:val="24"/>
          <w:lang w:bidi="ar-SA"/>
        </w:rPr>
      </w:pPr>
    </w:p>
    <w:p w:rsidR="00A318A5" w:rsidRPr="00A318A5" w:rsidRDefault="004D197C" w:rsidP="00A318A5">
      <w:pPr>
        <w:pStyle w:val="PGRhf"/>
        <w:tabs>
          <w:tab w:val="left" w:pos="480"/>
        </w:tabs>
        <w:ind w:left="480" w:hanging="480"/>
        <w:rPr>
          <w:rFonts w:ascii="Calibri" w:hAnsi="Calibri" w:cs="Calibri"/>
          <w:b w:val="0"/>
          <w:sz w:val="24"/>
          <w:szCs w:val="24"/>
          <w:lang w:bidi="ar-SA"/>
        </w:rPr>
      </w:pPr>
      <w:r>
        <w:rPr>
          <w:rFonts w:ascii="Calibri" w:hAnsi="Calibri" w:cs="Calibri"/>
          <w:sz w:val="24"/>
          <w:szCs w:val="24"/>
          <w:lang w:bidi="ar-SA"/>
        </w:rPr>
        <w:t>9</w:t>
      </w:r>
      <w:r w:rsidR="00A318A5" w:rsidRPr="00A318A5">
        <w:rPr>
          <w:rFonts w:ascii="Calibri" w:hAnsi="Calibri" w:cs="Calibri"/>
          <w:sz w:val="24"/>
          <w:szCs w:val="24"/>
          <w:lang w:bidi="ar-SA"/>
        </w:rPr>
        <w:t>.</w:t>
      </w:r>
      <w:r w:rsidR="00A318A5" w:rsidRPr="00A318A5">
        <w:rPr>
          <w:rFonts w:ascii="Calibri" w:hAnsi="Calibri" w:cs="Calibri"/>
          <w:b w:val="0"/>
          <w:sz w:val="24"/>
          <w:szCs w:val="24"/>
          <w:lang w:bidi="ar-SA"/>
        </w:rPr>
        <w:t xml:space="preserve"> </w:t>
      </w:r>
      <w:r w:rsidR="00A318A5" w:rsidRPr="00A318A5">
        <w:rPr>
          <w:rFonts w:ascii="Calibri" w:hAnsi="Calibri" w:cs="Calibri"/>
          <w:b w:val="0"/>
          <w:sz w:val="24"/>
          <w:szCs w:val="24"/>
          <w:lang w:bidi="ar-SA"/>
        </w:rPr>
        <w:tab/>
        <w:t xml:space="preserve">Von ______ </w:t>
      </w:r>
      <w:r>
        <w:rPr>
          <w:rFonts w:ascii="Calibri" w:hAnsi="Calibri" w:cs="Calibri"/>
          <w:b w:val="0"/>
          <w:sz w:val="24"/>
          <w:szCs w:val="24"/>
          <w:lang w:bidi="ar-SA"/>
        </w:rPr>
        <w:t>Kandidierenden</w:t>
      </w:r>
      <w:r w:rsidR="00A318A5" w:rsidRPr="00A318A5">
        <w:rPr>
          <w:rFonts w:ascii="Calibri" w:hAnsi="Calibri" w:cs="Calibri"/>
          <w:b w:val="0"/>
          <w:sz w:val="24"/>
          <w:szCs w:val="24"/>
          <w:lang w:bidi="ar-SA"/>
        </w:rPr>
        <w:t xml:space="preserve"> wurden ______ </w:t>
      </w:r>
      <w:r w:rsidR="00E03D7A">
        <w:rPr>
          <w:rFonts w:ascii="Calibri" w:hAnsi="Calibri" w:cs="Calibri"/>
          <w:b w:val="0"/>
          <w:sz w:val="24"/>
          <w:szCs w:val="24"/>
          <w:lang w:bidi="ar-SA"/>
        </w:rPr>
        <w:t xml:space="preserve">für den KV+ </w:t>
      </w:r>
      <w:r w:rsidR="00A318A5" w:rsidRPr="00A318A5">
        <w:rPr>
          <w:rFonts w:ascii="Calibri" w:hAnsi="Calibri" w:cs="Calibri"/>
          <w:b w:val="0"/>
          <w:sz w:val="24"/>
          <w:szCs w:val="24"/>
          <w:lang w:bidi="ar-SA"/>
        </w:rPr>
        <w:t>gewählt.</w:t>
      </w:r>
    </w:p>
    <w:p w:rsidR="00A318A5" w:rsidRPr="00A318A5" w:rsidRDefault="00A318A5" w:rsidP="00A318A5">
      <w:pPr>
        <w:pStyle w:val="PGRhf"/>
        <w:ind w:left="284" w:hanging="284"/>
        <w:rPr>
          <w:rFonts w:ascii="Calibri" w:hAnsi="Calibri" w:cs="Calibri"/>
          <w:b w:val="0"/>
          <w:bCs/>
          <w:sz w:val="12"/>
          <w:szCs w:val="24"/>
          <w:lang w:bidi="ar-SA"/>
        </w:rPr>
      </w:pPr>
    </w:p>
    <w:p w:rsidR="00A318A5" w:rsidRPr="00A318A5" w:rsidRDefault="004D197C" w:rsidP="00A318A5">
      <w:pPr>
        <w:pStyle w:val="PGRhf"/>
        <w:tabs>
          <w:tab w:val="left" w:pos="284"/>
          <w:tab w:val="left" w:pos="480"/>
        </w:tabs>
        <w:ind w:left="480" w:hanging="480"/>
        <w:rPr>
          <w:rFonts w:ascii="Calibri" w:hAnsi="Calibri" w:cs="Calibri"/>
          <w:b w:val="0"/>
          <w:sz w:val="24"/>
          <w:szCs w:val="24"/>
          <w:lang w:bidi="ar-SA"/>
        </w:rPr>
      </w:pPr>
      <w:r>
        <w:rPr>
          <w:rFonts w:ascii="Calibri" w:hAnsi="Calibri" w:cs="Calibri"/>
          <w:sz w:val="24"/>
          <w:szCs w:val="24"/>
          <w:lang w:bidi="ar-SA"/>
        </w:rPr>
        <w:t>10</w:t>
      </w:r>
      <w:r w:rsidR="00A318A5" w:rsidRPr="00A318A5">
        <w:rPr>
          <w:rFonts w:ascii="Calibri" w:hAnsi="Calibri" w:cs="Calibri"/>
          <w:sz w:val="24"/>
          <w:szCs w:val="24"/>
          <w:lang w:bidi="ar-SA"/>
        </w:rPr>
        <w:t>.</w:t>
      </w:r>
      <w:r w:rsidR="00A318A5" w:rsidRPr="00A318A5">
        <w:rPr>
          <w:rFonts w:ascii="Calibri" w:hAnsi="Calibri" w:cs="Calibri"/>
          <w:b w:val="0"/>
          <w:sz w:val="24"/>
          <w:szCs w:val="24"/>
          <w:lang w:bidi="ar-SA"/>
        </w:rPr>
        <w:t xml:space="preserve"> </w:t>
      </w:r>
      <w:r w:rsidR="00A318A5" w:rsidRPr="00A318A5">
        <w:rPr>
          <w:rFonts w:ascii="Calibri" w:hAnsi="Calibri" w:cs="Calibri"/>
          <w:b w:val="0"/>
          <w:sz w:val="24"/>
          <w:szCs w:val="24"/>
          <w:lang w:bidi="ar-SA"/>
        </w:rPr>
        <w:tab/>
        <w:t>Die gültigen und ungültigen Stimmzettel wurden gebündelt und werden, gemeinsam mit diesem Wahlprotokoll</w:t>
      </w:r>
      <w:r>
        <w:rPr>
          <w:rFonts w:ascii="Calibri" w:hAnsi="Calibri" w:cs="Calibri"/>
          <w:b w:val="0"/>
          <w:sz w:val="24"/>
          <w:szCs w:val="24"/>
          <w:lang w:bidi="ar-SA"/>
        </w:rPr>
        <w:t xml:space="preserve"> und den „Erklärungen zur Kandidatur“</w:t>
      </w:r>
      <w:r w:rsidR="00A318A5" w:rsidRPr="00A318A5">
        <w:rPr>
          <w:rFonts w:ascii="Calibri" w:hAnsi="Calibri" w:cs="Calibri"/>
          <w:b w:val="0"/>
          <w:sz w:val="24"/>
          <w:szCs w:val="24"/>
          <w:lang w:bidi="ar-SA"/>
        </w:rPr>
        <w:t xml:space="preserve"> den Pfarreiakten zugeführt.</w:t>
      </w:r>
    </w:p>
    <w:p w:rsidR="00A318A5" w:rsidRPr="00A318A5" w:rsidRDefault="00A318A5" w:rsidP="00A318A5">
      <w:pPr>
        <w:pStyle w:val="PGRhf"/>
        <w:ind w:left="284" w:hanging="284"/>
        <w:rPr>
          <w:rFonts w:ascii="Calibri" w:hAnsi="Calibri" w:cs="Calibri"/>
          <w:b w:val="0"/>
          <w:bCs/>
          <w:sz w:val="12"/>
          <w:szCs w:val="24"/>
          <w:lang w:bidi="ar-SA"/>
        </w:rPr>
      </w:pPr>
    </w:p>
    <w:p w:rsidR="004D197C" w:rsidRPr="003B5841" w:rsidRDefault="004D197C" w:rsidP="004D197C">
      <w:pPr>
        <w:tabs>
          <w:tab w:val="left" w:pos="480"/>
          <w:tab w:val="left" w:pos="709"/>
        </w:tabs>
        <w:autoSpaceDE w:val="0"/>
        <w:autoSpaceDN w:val="0"/>
        <w:adjustRightInd w:val="0"/>
        <w:ind w:left="426" w:hanging="426"/>
        <w:rPr>
          <w:rFonts w:ascii="Calibri" w:eastAsia="Lucida Sans Unicode" w:hAnsi="Calibri" w:cs="Calibri"/>
          <w:sz w:val="24"/>
          <w:szCs w:val="24"/>
        </w:rPr>
      </w:pPr>
      <w:r w:rsidRPr="003B5841">
        <w:rPr>
          <w:rFonts w:ascii="Calibri" w:eastAsia="Lucida Sans Unicode" w:hAnsi="Calibri" w:cs="Calibri"/>
          <w:b/>
          <w:sz w:val="24"/>
          <w:szCs w:val="24"/>
        </w:rPr>
        <w:t>1</w:t>
      </w:r>
      <w:r>
        <w:rPr>
          <w:rFonts w:ascii="Calibri" w:eastAsia="Lucida Sans Unicode" w:hAnsi="Calibri" w:cs="Calibri"/>
          <w:b/>
          <w:sz w:val="24"/>
          <w:szCs w:val="24"/>
        </w:rPr>
        <w:t>1</w:t>
      </w:r>
      <w:r w:rsidRPr="003B5841">
        <w:rPr>
          <w:rFonts w:ascii="Calibri" w:eastAsia="Lucida Sans Unicode" w:hAnsi="Calibri" w:cs="Calibri"/>
          <w:b/>
          <w:sz w:val="24"/>
          <w:szCs w:val="24"/>
        </w:rPr>
        <w:t>.</w:t>
      </w:r>
      <w:r w:rsidRPr="003B5841">
        <w:rPr>
          <w:rFonts w:ascii="Calibri" w:eastAsia="Lucida Sans Unicode" w:hAnsi="Calibri" w:cs="Calibri"/>
          <w:sz w:val="24"/>
          <w:szCs w:val="24"/>
        </w:rPr>
        <w:tab/>
        <w:t xml:space="preserve">Die Richtigkeit des Protokolls und der Feststellung des endgültigen Wahlergebnisses wird durch die nachfolgenden Unterschriften </w:t>
      </w:r>
      <w:r>
        <w:rPr>
          <w:rFonts w:ascii="Calibri" w:eastAsia="Lucida Sans Unicode" w:hAnsi="Calibri" w:cs="Calibri"/>
          <w:sz w:val="24"/>
          <w:szCs w:val="24"/>
        </w:rPr>
        <w:t xml:space="preserve">der Mitglieder des Wahlausschusses </w:t>
      </w:r>
      <w:r w:rsidRPr="003B5841">
        <w:rPr>
          <w:rFonts w:ascii="Calibri" w:eastAsia="Lucida Sans Unicode" w:hAnsi="Calibri" w:cs="Calibri"/>
          <w:sz w:val="24"/>
          <w:szCs w:val="24"/>
        </w:rPr>
        <w:t>bescheinigt.</w:t>
      </w:r>
    </w:p>
    <w:p w:rsidR="004D197C" w:rsidRDefault="004D197C" w:rsidP="004D197C">
      <w:pPr>
        <w:autoSpaceDE w:val="0"/>
        <w:autoSpaceDN w:val="0"/>
        <w:adjustRightInd w:val="0"/>
        <w:rPr>
          <w:rFonts w:ascii="Calibri" w:hAnsi="Calibri" w:cs="Calibri"/>
          <w:sz w:val="12"/>
        </w:rPr>
      </w:pPr>
    </w:p>
    <w:p w:rsidR="004A41E0" w:rsidRPr="003B5841" w:rsidRDefault="004A41E0" w:rsidP="004D197C">
      <w:pPr>
        <w:autoSpaceDE w:val="0"/>
        <w:autoSpaceDN w:val="0"/>
        <w:adjustRightInd w:val="0"/>
        <w:rPr>
          <w:rFonts w:ascii="Calibri" w:hAnsi="Calibri" w:cs="Calibri"/>
          <w:sz w:val="12"/>
        </w:rPr>
      </w:pPr>
    </w:p>
    <w:p w:rsidR="004D197C" w:rsidRPr="0076400F" w:rsidRDefault="004D197C" w:rsidP="004D197C">
      <w:pPr>
        <w:autoSpaceDE w:val="0"/>
        <w:autoSpaceDN w:val="0"/>
        <w:adjustRightInd w:val="0"/>
        <w:ind w:firstLine="426"/>
        <w:rPr>
          <w:rFonts w:ascii="Calibri" w:hAnsi="Calibri" w:cs="Calibri"/>
          <w:b/>
          <w:sz w:val="24"/>
          <w:szCs w:val="24"/>
        </w:rPr>
      </w:pPr>
      <w:r w:rsidRPr="0076400F">
        <w:rPr>
          <w:rFonts w:ascii="Calibri" w:hAnsi="Calibri" w:cs="Calibri"/>
          <w:b/>
          <w:sz w:val="24"/>
          <w:szCs w:val="24"/>
        </w:rPr>
        <w:t>Ort und Datum: ___________________________________________________________</w:t>
      </w:r>
    </w:p>
    <w:p w:rsidR="004D197C" w:rsidRPr="0076400F" w:rsidRDefault="004D197C" w:rsidP="004D197C">
      <w:pPr>
        <w:autoSpaceDE w:val="0"/>
        <w:autoSpaceDN w:val="0"/>
        <w:adjustRightInd w:val="0"/>
        <w:ind w:firstLine="426"/>
        <w:rPr>
          <w:rFonts w:ascii="Calibri" w:hAnsi="Calibri" w:cs="Calibri"/>
          <w:b/>
          <w:sz w:val="24"/>
          <w:szCs w:val="24"/>
        </w:rPr>
      </w:pPr>
    </w:p>
    <w:p w:rsidR="004D197C" w:rsidRPr="0076400F" w:rsidRDefault="004D197C" w:rsidP="004D197C">
      <w:pPr>
        <w:autoSpaceDE w:val="0"/>
        <w:autoSpaceDN w:val="0"/>
        <w:adjustRightInd w:val="0"/>
        <w:ind w:firstLine="426"/>
        <w:rPr>
          <w:rFonts w:ascii="Calibri" w:hAnsi="Calibri" w:cs="Calibri"/>
          <w:b/>
          <w:sz w:val="24"/>
          <w:szCs w:val="24"/>
        </w:rPr>
      </w:pPr>
      <w:r w:rsidRPr="0076400F">
        <w:rPr>
          <w:rFonts w:ascii="Calibri" w:hAnsi="Calibri" w:cs="Calibri"/>
          <w:b/>
          <w:sz w:val="24"/>
          <w:szCs w:val="24"/>
        </w:rPr>
        <w:t>Für den Wahlausschuss: ____________________________________________________</w:t>
      </w:r>
    </w:p>
    <w:p w:rsidR="004D197C" w:rsidRPr="0076400F" w:rsidRDefault="004D197C" w:rsidP="004D197C">
      <w:pPr>
        <w:autoSpaceDE w:val="0"/>
        <w:autoSpaceDN w:val="0"/>
        <w:adjustRightInd w:val="0"/>
        <w:ind w:firstLine="426"/>
        <w:rPr>
          <w:rFonts w:ascii="Calibri" w:hAnsi="Calibri" w:cs="Calibri"/>
          <w:b/>
          <w:sz w:val="24"/>
          <w:szCs w:val="24"/>
        </w:rPr>
      </w:pPr>
    </w:p>
    <w:p w:rsidR="004D197C" w:rsidRPr="0076400F" w:rsidRDefault="004D197C" w:rsidP="004D197C">
      <w:pPr>
        <w:autoSpaceDE w:val="0"/>
        <w:autoSpaceDN w:val="0"/>
        <w:adjustRightInd w:val="0"/>
        <w:ind w:firstLine="426"/>
        <w:rPr>
          <w:rFonts w:ascii="Calibri" w:hAnsi="Calibri" w:cs="Calibri"/>
          <w:b/>
          <w:sz w:val="24"/>
          <w:szCs w:val="24"/>
        </w:rPr>
      </w:pPr>
      <w:r w:rsidRPr="0076400F">
        <w:rPr>
          <w:rFonts w:ascii="Calibri" w:hAnsi="Calibri" w:cs="Calibri"/>
          <w:b/>
          <w:sz w:val="24"/>
          <w:szCs w:val="24"/>
        </w:rPr>
        <w:t>Für den Wahlausschuss: ____________________________________________________</w:t>
      </w:r>
    </w:p>
    <w:p w:rsidR="004D197C" w:rsidRPr="0076400F" w:rsidRDefault="004D197C" w:rsidP="004D197C">
      <w:pPr>
        <w:autoSpaceDE w:val="0"/>
        <w:autoSpaceDN w:val="0"/>
        <w:adjustRightInd w:val="0"/>
        <w:ind w:firstLine="426"/>
        <w:rPr>
          <w:rFonts w:ascii="Calibri" w:hAnsi="Calibri" w:cs="Calibri"/>
          <w:b/>
          <w:sz w:val="24"/>
          <w:szCs w:val="24"/>
        </w:rPr>
      </w:pPr>
    </w:p>
    <w:p w:rsidR="004D197C" w:rsidRPr="0076400F" w:rsidRDefault="004D197C" w:rsidP="004D197C">
      <w:pPr>
        <w:autoSpaceDE w:val="0"/>
        <w:autoSpaceDN w:val="0"/>
        <w:adjustRightInd w:val="0"/>
        <w:ind w:firstLine="426"/>
        <w:rPr>
          <w:rFonts w:ascii="Calibri" w:hAnsi="Calibri" w:cs="Calibri"/>
          <w:b/>
          <w:sz w:val="24"/>
          <w:szCs w:val="24"/>
        </w:rPr>
      </w:pPr>
      <w:r w:rsidRPr="0076400F">
        <w:rPr>
          <w:rFonts w:ascii="Calibri" w:hAnsi="Calibri" w:cs="Calibri"/>
          <w:b/>
          <w:sz w:val="24"/>
          <w:szCs w:val="24"/>
        </w:rPr>
        <w:t>Für den Wahlausschuss: ____________________________________________________</w:t>
      </w:r>
    </w:p>
    <w:p w:rsidR="004D197C" w:rsidRPr="0076400F" w:rsidRDefault="004D197C" w:rsidP="004D197C">
      <w:pPr>
        <w:autoSpaceDE w:val="0"/>
        <w:autoSpaceDN w:val="0"/>
        <w:adjustRightInd w:val="0"/>
        <w:ind w:firstLine="426"/>
        <w:rPr>
          <w:rFonts w:ascii="Calibri" w:hAnsi="Calibri" w:cs="Calibri"/>
          <w:b/>
          <w:sz w:val="24"/>
          <w:szCs w:val="24"/>
        </w:rPr>
      </w:pPr>
    </w:p>
    <w:p w:rsidR="004D197C" w:rsidRPr="0076400F" w:rsidRDefault="004D197C" w:rsidP="004D197C">
      <w:pPr>
        <w:autoSpaceDE w:val="0"/>
        <w:autoSpaceDN w:val="0"/>
        <w:adjustRightInd w:val="0"/>
        <w:ind w:firstLine="426"/>
        <w:rPr>
          <w:rFonts w:ascii="Calibri" w:hAnsi="Calibri" w:cs="Calibri"/>
          <w:b/>
          <w:sz w:val="24"/>
          <w:szCs w:val="24"/>
        </w:rPr>
      </w:pPr>
      <w:r w:rsidRPr="0076400F">
        <w:rPr>
          <w:rFonts w:ascii="Calibri" w:hAnsi="Calibri" w:cs="Calibri"/>
          <w:b/>
          <w:sz w:val="24"/>
          <w:szCs w:val="24"/>
        </w:rPr>
        <w:t>Für den Wahlausschuss: ____________________________________________________</w:t>
      </w:r>
    </w:p>
    <w:p w:rsidR="004D197C" w:rsidRPr="0076400F" w:rsidRDefault="004D197C" w:rsidP="004D197C">
      <w:pPr>
        <w:autoSpaceDE w:val="0"/>
        <w:autoSpaceDN w:val="0"/>
        <w:adjustRightInd w:val="0"/>
        <w:ind w:firstLine="426"/>
        <w:rPr>
          <w:rFonts w:ascii="Calibri" w:hAnsi="Calibri" w:cs="Calibri"/>
          <w:b/>
          <w:sz w:val="24"/>
          <w:szCs w:val="24"/>
        </w:rPr>
      </w:pPr>
    </w:p>
    <w:p w:rsidR="00A318A5" w:rsidRPr="0076400F" w:rsidRDefault="004D197C" w:rsidP="004D197C">
      <w:pPr>
        <w:autoSpaceDE w:val="0"/>
        <w:autoSpaceDN w:val="0"/>
        <w:adjustRightInd w:val="0"/>
        <w:ind w:firstLine="426"/>
        <w:rPr>
          <w:rFonts w:ascii="Calibri" w:hAnsi="Calibri" w:cs="Calibri"/>
          <w:b/>
          <w:sz w:val="24"/>
          <w:szCs w:val="24"/>
        </w:rPr>
      </w:pPr>
      <w:r w:rsidRPr="0076400F">
        <w:rPr>
          <w:rFonts w:ascii="Calibri" w:hAnsi="Calibri" w:cs="Calibri"/>
          <w:b/>
          <w:sz w:val="24"/>
          <w:szCs w:val="24"/>
        </w:rPr>
        <w:t>Für den Wahlausschuss: ____________________________________________________</w:t>
      </w:r>
    </w:p>
    <w:sectPr w:rsidR="00A318A5" w:rsidRPr="0076400F" w:rsidSect="006A713C">
      <w:headerReference w:type="default" r:id="rId7"/>
      <w:pgSz w:w="11907" w:h="16840"/>
      <w:pgMar w:top="1701" w:right="1134" w:bottom="992"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841" w:rsidRDefault="003B5841" w:rsidP="006717ED">
      <w:r>
        <w:separator/>
      </w:r>
    </w:p>
  </w:endnote>
  <w:endnote w:type="continuationSeparator" w:id="0">
    <w:p w:rsidR="003B5841" w:rsidRDefault="003B5841" w:rsidP="00671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T">
    <w:altName w:val="Times New Roman"/>
    <w:panose1 w:val="00000000000000000000"/>
    <w:charset w:val="00"/>
    <w:family w:val="auto"/>
    <w:notTrueType/>
    <w:pitch w:val="variable"/>
    <w:sig w:usb0="00000083" w:usb1="00000000" w:usb2="00000000" w:usb3="00000000" w:csb0="00000009" w:csb1="00000000"/>
  </w:font>
  <w:font w:name="FuturTDem">
    <w:altName w:val="Times New Roman"/>
    <w:panose1 w:val="00000000000000000000"/>
    <w:charset w:val="00"/>
    <w:family w:val="auto"/>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TE25994A8t00">
    <w:altName w:val="Calibri"/>
    <w:panose1 w:val="00000000000000000000"/>
    <w:charset w:val="00"/>
    <w:family w:val="auto"/>
    <w:notTrueType/>
    <w:pitch w:val="default"/>
    <w:sig w:usb0="00000003" w:usb1="00000000" w:usb2="00000000" w:usb3="00000000" w:csb0="00000001" w:csb1="00000000"/>
  </w:font>
  <w:font w:name="TTE25CA55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841" w:rsidRDefault="003B5841" w:rsidP="006717ED">
      <w:r>
        <w:separator/>
      </w:r>
    </w:p>
  </w:footnote>
  <w:footnote w:type="continuationSeparator" w:id="0">
    <w:p w:rsidR="003B5841" w:rsidRDefault="003B5841" w:rsidP="00671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7ED" w:rsidRDefault="00802FE5" w:rsidP="006717ED">
    <w:pPr>
      <w:pStyle w:val="Kopfzeile"/>
      <w:tabs>
        <w:tab w:val="clear" w:pos="4536"/>
        <w:tab w:val="clear" w:pos="9072"/>
      </w:tabs>
      <w:jc w:val="right"/>
    </w:pPr>
    <w:r>
      <w:rPr>
        <w:noProof/>
      </w:rPr>
      <mc:AlternateContent>
        <mc:Choice Requires="wps">
          <w:drawing>
            <wp:anchor distT="0" distB="0" distL="114300" distR="114300" simplePos="0" relativeHeight="251657728" behindDoc="0" locked="0" layoutInCell="1" allowOverlap="1" wp14:anchorId="75662997" wp14:editId="6B566EFA">
              <wp:simplePos x="0" y="0"/>
              <wp:positionH relativeFrom="column">
                <wp:posOffset>-14605</wp:posOffset>
              </wp:positionH>
              <wp:positionV relativeFrom="paragraph">
                <wp:posOffset>-7620</wp:posOffset>
              </wp:positionV>
              <wp:extent cx="3238500" cy="620395"/>
              <wp:effectExtent l="0" t="0" r="19050" b="2730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620395"/>
                      </a:xfrm>
                      <a:prstGeom prst="rect">
                        <a:avLst/>
                      </a:prstGeom>
                      <a:solidFill>
                        <a:srgbClr val="FFFFFF"/>
                      </a:solidFill>
                      <a:ln w="9525">
                        <a:solidFill>
                          <a:srgbClr val="000000"/>
                        </a:solidFill>
                        <a:miter lim="800000"/>
                        <a:headEnd/>
                        <a:tailEnd/>
                      </a:ln>
                    </wps:spPr>
                    <wps:txbx>
                      <w:txbxContent>
                        <w:p w:rsidR="006717ED" w:rsidRDefault="006717ED" w:rsidP="006717ED">
                          <w:pPr>
                            <w:tabs>
                              <w:tab w:val="left" w:pos="993"/>
                            </w:tabs>
                            <w:autoSpaceDE w:val="0"/>
                            <w:autoSpaceDN w:val="0"/>
                            <w:adjustRightInd w:val="0"/>
                            <w:rPr>
                              <w:rFonts w:ascii="TTE25994A8t00" w:hAnsi="TTE25994A8t00" w:cs="TTE25994A8t00"/>
                              <w:sz w:val="22"/>
                              <w:szCs w:val="22"/>
                            </w:rPr>
                          </w:pPr>
                          <w:r w:rsidRPr="002F4746">
                            <w:rPr>
                              <w:rFonts w:ascii="TTE25CA558t00" w:hAnsi="TTE25CA558t00" w:cs="TTE25CA558t00"/>
                              <w:b/>
                              <w:sz w:val="22"/>
                              <w:szCs w:val="22"/>
                            </w:rPr>
                            <w:t>Original:</w:t>
                          </w:r>
                          <w:r>
                            <w:rPr>
                              <w:rFonts w:ascii="TTE25CA558t00" w:hAnsi="TTE25CA558t00" w:cs="TTE25CA558t00"/>
                              <w:sz w:val="22"/>
                              <w:szCs w:val="22"/>
                            </w:rPr>
                            <w:t xml:space="preserve"> </w:t>
                          </w:r>
                          <w:r>
                            <w:rPr>
                              <w:rFonts w:ascii="TTE25CA558t00" w:hAnsi="TTE25CA558t00" w:cs="TTE25CA558t00"/>
                              <w:sz w:val="22"/>
                              <w:szCs w:val="22"/>
                            </w:rPr>
                            <w:tab/>
                          </w:r>
                          <w:r w:rsidR="003135BC">
                            <w:rPr>
                              <w:rFonts w:ascii="TTE25994A8t00" w:hAnsi="TTE25994A8t00" w:cs="TTE25994A8t00"/>
                              <w:sz w:val="22"/>
                              <w:szCs w:val="22"/>
                            </w:rPr>
                            <w:t xml:space="preserve">verbleibt in der </w:t>
                          </w:r>
                          <w:r>
                            <w:rPr>
                              <w:rFonts w:ascii="TTE25994A8t00" w:hAnsi="TTE25994A8t00" w:cs="TTE25994A8t00"/>
                              <w:sz w:val="22"/>
                              <w:szCs w:val="22"/>
                            </w:rPr>
                            <w:t>Pfarreiakte</w:t>
                          </w:r>
                          <w:r w:rsidR="003135BC">
                            <w:rPr>
                              <w:rFonts w:ascii="TTE25994A8t00" w:hAnsi="TTE25994A8t00" w:cs="TTE25994A8t00"/>
                              <w:sz w:val="22"/>
                              <w:szCs w:val="22"/>
                            </w:rPr>
                            <w:t>/ im Pfarrarchiv</w:t>
                          </w:r>
                        </w:p>
                        <w:p w:rsidR="003135BC" w:rsidRDefault="003135BC" w:rsidP="003135BC">
                          <w:pPr>
                            <w:tabs>
                              <w:tab w:val="left" w:pos="993"/>
                            </w:tabs>
                            <w:ind w:left="708" w:hanging="708"/>
                            <w:rPr>
                              <w:rFonts w:ascii="TTE25994A8t00" w:hAnsi="TTE25994A8t00" w:cs="TTE25994A8t00"/>
                              <w:sz w:val="22"/>
                              <w:szCs w:val="22"/>
                            </w:rPr>
                          </w:pPr>
                          <w:r>
                            <w:rPr>
                              <w:rFonts w:ascii="TTE25CA558t00" w:hAnsi="TTE25CA558t00" w:cs="TTE25CA558t00"/>
                              <w:b/>
                              <w:sz w:val="22"/>
                              <w:szCs w:val="22"/>
                            </w:rPr>
                            <w:t>Scan</w:t>
                          </w:r>
                          <w:r w:rsidR="006717ED" w:rsidRPr="002F4746">
                            <w:rPr>
                              <w:rFonts w:ascii="TTE25CA558t00" w:hAnsi="TTE25CA558t00" w:cs="TTE25CA558t00"/>
                              <w:b/>
                              <w:sz w:val="22"/>
                              <w:szCs w:val="22"/>
                            </w:rPr>
                            <w:t>:</w:t>
                          </w:r>
                          <w:r w:rsidR="006717ED" w:rsidRPr="002F4746">
                            <w:rPr>
                              <w:rFonts w:ascii="TTE25CA558t00" w:hAnsi="TTE25CA558t00" w:cs="TTE25CA558t00"/>
                              <w:b/>
                              <w:sz w:val="22"/>
                              <w:szCs w:val="22"/>
                            </w:rPr>
                            <w:tab/>
                          </w:r>
                          <w:r w:rsidR="006717ED">
                            <w:rPr>
                              <w:rFonts w:ascii="TTE25CA558t00" w:hAnsi="TTE25CA558t00" w:cs="TTE25CA558t00"/>
                              <w:sz w:val="22"/>
                              <w:szCs w:val="22"/>
                            </w:rPr>
                            <w:tab/>
                          </w:r>
                          <w:r>
                            <w:rPr>
                              <w:rFonts w:ascii="TTE25CA558t00" w:hAnsi="TTE25CA558t00" w:cs="TTE25CA558t00"/>
                              <w:sz w:val="22"/>
                              <w:szCs w:val="22"/>
                            </w:rPr>
                            <w:t xml:space="preserve">bis spätestens </w:t>
                          </w:r>
                          <w:r w:rsidR="00E8551F">
                            <w:rPr>
                              <w:rFonts w:ascii="TTE25CA558t00" w:hAnsi="TTE25CA558t00" w:cs="TTE25CA558t00"/>
                              <w:sz w:val="22"/>
                              <w:szCs w:val="22"/>
                            </w:rPr>
                            <w:t>18</w:t>
                          </w:r>
                          <w:r>
                            <w:rPr>
                              <w:rFonts w:ascii="TTE25CA558t00" w:hAnsi="TTE25CA558t00" w:cs="TTE25CA558t00"/>
                              <w:sz w:val="22"/>
                              <w:szCs w:val="22"/>
                            </w:rPr>
                            <w:t>.</w:t>
                          </w:r>
                          <w:r w:rsidR="00E8551F">
                            <w:rPr>
                              <w:rFonts w:ascii="TTE25CA558t00" w:hAnsi="TTE25CA558t00" w:cs="TTE25CA558t00"/>
                              <w:sz w:val="22"/>
                              <w:szCs w:val="22"/>
                            </w:rPr>
                            <w:t>05</w:t>
                          </w:r>
                          <w:r>
                            <w:rPr>
                              <w:rFonts w:ascii="TTE25CA558t00" w:hAnsi="TTE25CA558t00" w:cs="TTE25CA558t00"/>
                              <w:sz w:val="22"/>
                              <w:szCs w:val="22"/>
                            </w:rPr>
                            <w:t>.2</w:t>
                          </w:r>
                          <w:r w:rsidR="00E8551F">
                            <w:rPr>
                              <w:rFonts w:ascii="TTE25CA558t00" w:hAnsi="TTE25CA558t00" w:cs="TTE25CA558t00"/>
                              <w:sz w:val="22"/>
                              <w:szCs w:val="22"/>
                            </w:rPr>
                            <w:t>6</w:t>
                          </w:r>
                          <w:r>
                            <w:rPr>
                              <w:rFonts w:ascii="TTE25CA558t00" w:hAnsi="TTE25CA558t00" w:cs="TTE25CA558t00"/>
                              <w:sz w:val="22"/>
                              <w:szCs w:val="22"/>
                            </w:rPr>
                            <w:t xml:space="preserve"> per E-Mail an:</w:t>
                          </w:r>
                        </w:p>
                        <w:p w:rsidR="006717ED" w:rsidRDefault="003135BC" w:rsidP="003135BC">
                          <w:pPr>
                            <w:tabs>
                              <w:tab w:val="left" w:pos="993"/>
                            </w:tabs>
                            <w:ind w:left="708" w:hanging="708"/>
                          </w:pPr>
                          <w:r>
                            <w:rPr>
                              <w:rFonts w:ascii="TTE25CA558t00" w:hAnsi="TTE25CA558t00" w:cs="TTE25CA558t00"/>
                              <w:b/>
                              <w:sz w:val="22"/>
                              <w:szCs w:val="22"/>
                            </w:rPr>
                            <w:tab/>
                          </w:r>
                          <w:r>
                            <w:rPr>
                              <w:rFonts w:ascii="TTE25CA558t00" w:hAnsi="TTE25CA558t00" w:cs="TTE25CA558t00"/>
                              <w:b/>
                              <w:sz w:val="22"/>
                              <w:szCs w:val="22"/>
                            </w:rPr>
                            <w:tab/>
                          </w:r>
                          <w:hyperlink r:id="rId1" w:history="1">
                            <w:r w:rsidRPr="00B95968">
                              <w:rPr>
                                <w:rStyle w:val="Hyperlink"/>
                                <w:rFonts w:ascii="TTE25994A8t00" w:hAnsi="TTE25994A8t00" w:cs="TTE25994A8t00"/>
                                <w:sz w:val="22"/>
                                <w:szCs w:val="22"/>
                              </w:rPr>
                              <w:t>stefan.malik@bistum-magdeburg.de</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62997" id="_x0000_t202" coordsize="21600,21600" o:spt="202" path="m,l,21600r21600,l21600,xe">
              <v:stroke joinstyle="miter"/>
              <v:path gradientshapeok="t" o:connecttype="rect"/>
            </v:shapetype>
            <v:shape id="Textfeld 2" o:spid="_x0000_s1026" type="#_x0000_t202" style="position:absolute;left:0;text-align:left;margin-left:-1.15pt;margin-top:-.6pt;width:255pt;height:4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">
              <v:textbox>
                <w:txbxContent>
                  <w:p w:rsidR="006717ED" w:rsidRDefault="006717ED" w:rsidP="006717ED">
                    <w:pPr>
                      <w:tabs>
                        <w:tab w:val="left" w:pos="993"/>
                      </w:tabs>
                      <w:autoSpaceDE w:val="0"/>
                      <w:autoSpaceDN w:val="0"/>
                      <w:adjustRightInd w:val="0"/>
                      <w:rPr>
                        <w:rFonts w:ascii="TTE25994A8t00" w:hAnsi="TTE25994A8t00" w:cs="TTE25994A8t00"/>
                        <w:sz w:val="22"/>
                        <w:szCs w:val="22"/>
                      </w:rPr>
                    </w:pPr>
                    <w:r w:rsidRPr="002F4746">
                      <w:rPr>
                        <w:rFonts w:ascii="TTE25CA558t00" w:hAnsi="TTE25CA558t00" w:cs="TTE25CA558t00"/>
                        <w:b/>
                        <w:sz w:val="22"/>
                        <w:szCs w:val="22"/>
                      </w:rPr>
                      <w:t>Original:</w:t>
                    </w:r>
                    <w:r>
                      <w:rPr>
                        <w:rFonts w:ascii="TTE25CA558t00" w:hAnsi="TTE25CA558t00" w:cs="TTE25CA558t00"/>
                        <w:sz w:val="22"/>
                        <w:szCs w:val="22"/>
                      </w:rPr>
                      <w:t xml:space="preserve"> </w:t>
                    </w:r>
                    <w:r>
                      <w:rPr>
                        <w:rFonts w:ascii="TTE25CA558t00" w:hAnsi="TTE25CA558t00" w:cs="TTE25CA558t00"/>
                        <w:sz w:val="22"/>
                        <w:szCs w:val="22"/>
                      </w:rPr>
                      <w:tab/>
                    </w:r>
                    <w:r w:rsidR="003135BC">
                      <w:rPr>
                        <w:rFonts w:ascii="TTE25994A8t00" w:hAnsi="TTE25994A8t00" w:cs="TTE25994A8t00"/>
                        <w:sz w:val="22"/>
                        <w:szCs w:val="22"/>
                      </w:rPr>
                      <w:t xml:space="preserve">verbleibt in der </w:t>
                    </w:r>
                    <w:r>
                      <w:rPr>
                        <w:rFonts w:ascii="TTE25994A8t00" w:hAnsi="TTE25994A8t00" w:cs="TTE25994A8t00"/>
                        <w:sz w:val="22"/>
                        <w:szCs w:val="22"/>
                      </w:rPr>
                      <w:t>Pfarreiakte</w:t>
                    </w:r>
                    <w:r w:rsidR="003135BC">
                      <w:rPr>
                        <w:rFonts w:ascii="TTE25994A8t00" w:hAnsi="TTE25994A8t00" w:cs="TTE25994A8t00"/>
                        <w:sz w:val="22"/>
                        <w:szCs w:val="22"/>
                      </w:rPr>
                      <w:t>/ im Pfarrarchiv</w:t>
                    </w:r>
                  </w:p>
                  <w:p w:rsidR="003135BC" w:rsidRDefault="003135BC" w:rsidP="003135BC">
                    <w:pPr>
                      <w:tabs>
                        <w:tab w:val="left" w:pos="993"/>
                      </w:tabs>
                      <w:ind w:left="708" w:hanging="708"/>
                      <w:rPr>
                        <w:rFonts w:ascii="TTE25994A8t00" w:hAnsi="TTE25994A8t00" w:cs="TTE25994A8t00"/>
                        <w:sz w:val="22"/>
                        <w:szCs w:val="22"/>
                      </w:rPr>
                    </w:pPr>
                    <w:r>
                      <w:rPr>
                        <w:rFonts w:ascii="TTE25CA558t00" w:hAnsi="TTE25CA558t00" w:cs="TTE25CA558t00"/>
                        <w:b/>
                        <w:sz w:val="22"/>
                        <w:szCs w:val="22"/>
                      </w:rPr>
                      <w:t>Scan</w:t>
                    </w:r>
                    <w:r w:rsidR="006717ED" w:rsidRPr="002F4746">
                      <w:rPr>
                        <w:rFonts w:ascii="TTE25CA558t00" w:hAnsi="TTE25CA558t00" w:cs="TTE25CA558t00"/>
                        <w:b/>
                        <w:sz w:val="22"/>
                        <w:szCs w:val="22"/>
                      </w:rPr>
                      <w:t>:</w:t>
                    </w:r>
                    <w:r w:rsidR="006717ED" w:rsidRPr="002F4746">
                      <w:rPr>
                        <w:rFonts w:ascii="TTE25CA558t00" w:hAnsi="TTE25CA558t00" w:cs="TTE25CA558t00"/>
                        <w:b/>
                        <w:sz w:val="22"/>
                        <w:szCs w:val="22"/>
                      </w:rPr>
                      <w:tab/>
                    </w:r>
                    <w:r w:rsidR="006717ED">
                      <w:rPr>
                        <w:rFonts w:ascii="TTE25CA558t00" w:hAnsi="TTE25CA558t00" w:cs="TTE25CA558t00"/>
                        <w:sz w:val="22"/>
                        <w:szCs w:val="22"/>
                      </w:rPr>
                      <w:tab/>
                    </w:r>
                    <w:r>
                      <w:rPr>
                        <w:rFonts w:ascii="TTE25CA558t00" w:hAnsi="TTE25CA558t00" w:cs="TTE25CA558t00"/>
                        <w:sz w:val="22"/>
                        <w:szCs w:val="22"/>
                      </w:rPr>
                      <w:t xml:space="preserve">bis spätestens </w:t>
                    </w:r>
                    <w:r w:rsidR="00E8551F">
                      <w:rPr>
                        <w:rFonts w:ascii="TTE25CA558t00" w:hAnsi="TTE25CA558t00" w:cs="TTE25CA558t00"/>
                        <w:sz w:val="22"/>
                        <w:szCs w:val="22"/>
                      </w:rPr>
                      <w:t>18</w:t>
                    </w:r>
                    <w:r>
                      <w:rPr>
                        <w:rFonts w:ascii="TTE25CA558t00" w:hAnsi="TTE25CA558t00" w:cs="TTE25CA558t00"/>
                        <w:sz w:val="22"/>
                        <w:szCs w:val="22"/>
                      </w:rPr>
                      <w:t>.</w:t>
                    </w:r>
                    <w:r w:rsidR="00E8551F">
                      <w:rPr>
                        <w:rFonts w:ascii="TTE25CA558t00" w:hAnsi="TTE25CA558t00" w:cs="TTE25CA558t00"/>
                        <w:sz w:val="22"/>
                        <w:szCs w:val="22"/>
                      </w:rPr>
                      <w:t>05</w:t>
                    </w:r>
                    <w:r>
                      <w:rPr>
                        <w:rFonts w:ascii="TTE25CA558t00" w:hAnsi="TTE25CA558t00" w:cs="TTE25CA558t00"/>
                        <w:sz w:val="22"/>
                        <w:szCs w:val="22"/>
                      </w:rPr>
                      <w:t>.2</w:t>
                    </w:r>
                    <w:r w:rsidR="00E8551F">
                      <w:rPr>
                        <w:rFonts w:ascii="TTE25CA558t00" w:hAnsi="TTE25CA558t00" w:cs="TTE25CA558t00"/>
                        <w:sz w:val="22"/>
                        <w:szCs w:val="22"/>
                      </w:rPr>
                      <w:t>6</w:t>
                    </w:r>
                    <w:r>
                      <w:rPr>
                        <w:rFonts w:ascii="TTE25CA558t00" w:hAnsi="TTE25CA558t00" w:cs="TTE25CA558t00"/>
                        <w:sz w:val="22"/>
                        <w:szCs w:val="22"/>
                      </w:rPr>
                      <w:t xml:space="preserve"> per E-Mail an:</w:t>
                    </w:r>
                  </w:p>
                  <w:p w:rsidR="006717ED" w:rsidRDefault="003135BC" w:rsidP="003135BC">
                    <w:pPr>
                      <w:tabs>
                        <w:tab w:val="left" w:pos="993"/>
                      </w:tabs>
                      <w:ind w:left="708" w:hanging="708"/>
                    </w:pPr>
                    <w:r>
                      <w:rPr>
                        <w:rFonts w:ascii="TTE25CA558t00" w:hAnsi="TTE25CA558t00" w:cs="TTE25CA558t00"/>
                        <w:b/>
                        <w:sz w:val="22"/>
                        <w:szCs w:val="22"/>
                      </w:rPr>
                      <w:tab/>
                    </w:r>
                    <w:r>
                      <w:rPr>
                        <w:rFonts w:ascii="TTE25CA558t00" w:hAnsi="TTE25CA558t00" w:cs="TTE25CA558t00"/>
                        <w:b/>
                        <w:sz w:val="22"/>
                        <w:szCs w:val="22"/>
                      </w:rPr>
                      <w:tab/>
                    </w:r>
                    <w:hyperlink r:id="rId2" w:history="1">
                      <w:r w:rsidRPr="00B95968">
                        <w:rPr>
                          <w:rStyle w:val="Hyperlink"/>
                          <w:rFonts w:ascii="TTE25994A8t00" w:hAnsi="TTE25994A8t00" w:cs="TTE25994A8t00"/>
                          <w:sz w:val="22"/>
                          <w:szCs w:val="22"/>
                        </w:rPr>
                        <w:t>stefan.malik@bistum-magdeburg.de</w:t>
                      </w:r>
                    </w:hyperlink>
                  </w:p>
                </w:txbxContent>
              </v:textbox>
            </v:shape>
          </w:pict>
        </mc:Fallback>
      </mc:AlternateContent>
    </w:r>
    <w:r>
      <w:rPr>
        <w:rFonts w:ascii="Arial" w:hAnsi="Arial" w:cs="Arial"/>
        <w:b/>
        <w:noProof/>
        <w:sz w:val="48"/>
      </w:rPr>
      <w:drawing>
        <wp:inline distT="0" distB="0" distL="0" distR="0" wp14:anchorId="6DEC6707" wp14:editId="21395B46">
          <wp:extent cx="2184399" cy="546099"/>
          <wp:effectExtent l="0" t="0" r="6985" b="6985"/>
          <wp:docPr id="1"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I:\Pastoral\Referent_innen\a.Wahlen PGR und KV\Wahlen 2020\1-Material neu für November 2020\Signet_Wahl Nov. 2020.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184399" cy="54609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13E3"/>
    <w:multiLevelType w:val="multilevel"/>
    <w:tmpl w:val="927ACCC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BC4376"/>
    <w:multiLevelType w:val="hybridMultilevel"/>
    <w:tmpl w:val="927ACCCA"/>
    <w:lvl w:ilvl="0" w:tplc="16225DA4">
      <w:start w:val="1"/>
      <w:numFmt w:val="decimal"/>
      <w:lvlText w:val="%1"/>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96410F"/>
    <w:multiLevelType w:val="hybridMultilevel"/>
    <w:tmpl w:val="1B5E5B1E"/>
    <w:lvl w:ilvl="0" w:tplc="16225DA4">
      <w:start w:val="1"/>
      <w:numFmt w:val="decimal"/>
      <w:lvlText w:val="%1"/>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2E2176"/>
    <w:multiLevelType w:val="hybridMultilevel"/>
    <w:tmpl w:val="CB122DA4"/>
    <w:lvl w:ilvl="0" w:tplc="16225DA4">
      <w:start w:val="1"/>
      <w:numFmt w:val="decimal"/>
      <w:lvlText w:val="%1"/>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74735C1"/>
    <w:multiLevelType w:val="hybridMultilevel"/>
    <w:tmpl w:val="F16A0490"/>
    <w:lvl w:ilvl="0" w:tplc="63287730">
      <w:start w:val="3"/>
      <w:numFmt w:val="bullet"/>
      <w:lvlText w:val=""/>
      <w:lvlJc w:val="left"/>
      <w:pPr>
        <w:ind w:left="750" w:hanging="360"/>
      </w:pPr>
      <w:rPr>
        <w:rFonts w:ascii="Symbol" w:eastAsia="Lucida Sans Unicode" w:hAnsi="Symbol" w:cs="Times New Roman" w:hint="default"/>
      </w:rPr>
    </w:lvl>
    <w:lvl w:ilvl="1" w:tplc="04070003" w:tentative="1">
      <w:start w:val="1"/>
      <w:numFmt w:val="bullet"/>
      <w:lvlText w:val="o"/>
      <w:lvlJc w:val="left"/>
      <w:pPr>
        <w:ind w:left="1470" w:hanging="360"/>
      </w:pPr>
      <w:rPr>
        <w:rFonts w:ascii="Courier New" w:hAnsi="Courier New" w:cs="Courier New" w:hint="default"/>
      </w:rPr>
    </w:lvl>
    <w:lvl w:ilvl="2" w:tplc="04070005" w:tentative="1">
      <w:start w:val="1"/>
      <w:numFmt w:val="bullet"/>
      <w:lvlText w:val=""/>
      <w:lvlJc w:val="left"/>
      <w:pPr>
        <w:ind w:left="2190" w:hanging="360"/>
      </w:pPr>
      <w:rPr>
        <w:rFonts w:ascii="Wingdings" w:hAnsi="Wingdings" w:hint="default"/>
      </w:rPr>
    </w:lvl>
    <w:lvl w:ilvl="3" w:tplc="04070001" w:tentative="1">
      <w:start w:val="1"/>
      <w:numFmt w:val="bullet"/>
      <w:lvlText w:val=""/>
      <w:lvlJc w:val="left"/>
      <w:pPr>
        <w:ind w:left="2910" w:hanging="360"/>
      </w:pPr>
      <w:rPr>
        <w:rFonts w:ascii="Symbol" w:hAnsi="Symbol" w:hint="default"/>
      </w:rPr>
    </w:lvl>
    <w:lvl w:ilvl="4" w:tplc="04070003" w:tentative="1">
      <w:start w:val="1"/>
      <w:numFmt w:val="bullet"/>
      <w:lvlText w:val="o"/>
      <w:lvlJc w:val="left"/>
      <w:pPr>
        <w:ind w:left="3630" w:hanging="360"/>
      </w:pPr>
      <w:rPr>
        <w:rFonts w:ascii="Courier New" w:hAnsi="Courier New" w:cs="Courier New" w:hint="default"/>
      </w:rPr>
    </w:lvl>
    <w:lvl w:ilvl="5" w:tplc="04070005" w:tentative="1">
      <w:start w:val="1"/>
      <w:numFmt w:val="bullet"/>
      <w:lvlText w:val=""/>
      <w:lvlJc w:val="left"/>
      <w:pPr>
        <w:ind w:left="4350" w:hanging="360"/>
      </w:pPr>
      <w:rPr>
        <w:rFonts w:ascii="Wingdings" w:hAnsi="Wingdings" w:hint="default"/>
      </w:rPr>
    </w:lvl>
    <w:lvl w:ilvl="6" w:tplc="04070001" w:tentative="1">
      <w:start w:val="1"/>
      <w:numFmt w:val="bullet"/>
      <w:lvlText w:val=""/>
      <w:lvlJc w:val="left"/>
      <w:pPr>
        <w:ind w:left="5070" w:hanging="360"/>
      </w:pPr>
      <w:rPr>
        <w:rFonts w:ascii="Symbol" w:hAnsi="Symbol" w:hint="default"/>
      </w:rPr>
    </w:lvl>
    <w:lvl w:ilvl="7" w:tplc="04070003" w:tentative="1">
      <w:start w:val="1"/>
      <w:numFmt w:val="bullet"/>
      <w:lvlText w:val="o"/>
      <w:lvlJc w:val="left"/>
      <w:pPr>
        <w:ind w:left="5790" w:hanging="360"/>
      </w:pPr>
      <w:rPr>
        <w:rFonts w:ascii="Courier New" w:hAnsi="Courier New" w:cs="Courier New" w:hint="default"/>
      </w:rPr>
    </w:lvl>
    <w:lvl w:ilvl="8" w:tplc="04070005" w:tentative="1">
      <w:start w:val="1"/>
      <w:numFmt w:val="bullet"/>
      <w:lvlText w:val=""/>
      <w:lvlJc w:val="left"/>
      <w:pPr>
        <w:ind w:left="6510" w:hanging="360"/>
      </w:pPr>
      <w:rPr>
        <w:rFonts w:ascii="Wingdings" w:hAnsi="Wingdings" w:hint="default"/>
      </w:rPr>
    </w:lvl>
  </w:abstractNum>
  <w:abstractNum w:abstractNumId="5" w15:restartNumberingAfterBreak="0">
    <w:nsid w:val="34CD56BD"/>
    <w:multiLevelType w:val="hybridMultilevel"/>
    <w:tmpl w:val="E3DE68E4"/>
    <w:lvl w:ilvl="0" w:tplc="A216D304">
      <w:start w:val="3"/>
      <w:numFmt w:val="bullet"/>
      <w:lvlText w:val=""/>
      <w:lvlJc w:val="left"/>
      <w:pPr>
        <w:ind w:left="1110" w:hanging="360"/>
      </w:pPr>
      <w:rPr>
        <w:rFonts w:ascii="Symbol" w:eastAsia="Lucida Sans Unicode" w:hAnsi="Symbol" w:cs="Times New Roman" w:hint="default"/>
      </w:rPr>
    </w:lvl>
    <w:lvl w:ilvl="1" w:tplc="04070003" w:tentative="1">
      <w:start w:val="1"/>
      <w:numFmt w:val="bullet"/>
      <w:lvlText w:val="o"/>
      <w:lvlJc w:val="left"/>
      <w:pPr>
        <w:ind w:left="1830" w:hanging="360"/>
      </w:pPr>
      <w:rPr>
        <w:rFonts w:ascii="Courier New" w:hAnsi="Courier New" w:cs="Courier New" w:hint="default"/>
      </w:rPr>
    </w:lvl>
    <w:lvl w:ilvl="2" w:tplc="04070005" w:tentative="1">
      <w:start w:val="1"/>
      <w:numFmt w:val="bullet"/>
      <w:lvlText w:val=""/>
      <w:lvlJc w:val="left"/>
      <w:pPr>
        <w:ind w:left="2550" w:hanging="360"/>
      </w:pPr>
      <w:rPr>
        <w:rFonts w:ascii="Wingdings" w:hAnsi="Wingdings" w:hint="default"/>
      </w:rPr>
    </w:lvl>
    <w:lvl w:ilvl="3" w:tplc="04070001" w:tentative="1">
      <w:start w:val="1"/>
      <w:numFmt w:val="bullet"/>
      <w:lvlText w:val=""/>
      <w:lvlJc w:val="left"/>
      <w:pPr>
        <w:ind w:left="3270" w:hanging="360"/>
      </w:pPr>
      <w:rPr>
        <w:rFonts w:ascii="Symbol" w:hAnsi="Symbol" w:hint="default"/>
      </w:rPr>
    </w:lvl>
    <w:lvl w:ilvl="4" w:tplc="04070003" w:tentative="1">
      <w:start w:val="1"/>
      <w:numFmt w:val="bullet"/>
      <w:lvlText w:val="o"/>
      <w:lvlJc w:val="left"/>
      <w:pPr>
        <w:ind w:left="3990" w:hanging="360"/>
      </w:pPr>
      <w:rPr>
        <w:rFonts w:ascii="Courier New" w:hAnsi="Courier New" w:cs="Courier New" w:hint="default"/>
      </w:rPr>
    </w:lvl>
    <w:lvl w:ilvl="5" w:tplc="04070005" w:tentative="1">
      <w:start w:val="1"/>
      <w:numFmt w:val="bullet"/>
      <w:lvlText w:val=""/>
      <w:lvlJc w:val="left"/>
      <w:pPr>
        <w:ind w:left="4710" w:hanging="360"/>
      </w:pPr>
      <w:rPr>
        <w:rFonts w:ascii="Wingdings" w:hAnsi="Wingdings" w:hint="default"/>
      </w:rPr>
    </w:lvl>
    <w:lvl w:ilvl="6" w:tplc="04070001" w:tentative="1">
      <w:start w:val="1"/>
      <w:numFmt w:val="bullet"/>
      <w:lvlText w:val=""/>
      <w:lvlJc w:val="left"/>
      <w:pPr>
        <w:ind w:left="5430" w:hanging="360"/>
      </w:pPr>
      <w:rPr>
        <w:rFonts w:ascii="Symbol" w:hAnsi="Symbol" w:hint="default"/>
      </w:rPr>
    </w:lvl>
    <w:lvl w:ilvl="7" w:tplc="04070003" w:tentative="1">
      <w:start w:val="1"/>
      <w:numFmt w:val="bullet"/>
      <w:lvlText w:val="o"/>
      <w:lvlJc w:val="left"/>
      <w:pPr>
        <w:ind w:left="6150" w:hanging="360"/>
      </w:pPr>
      <w:rPr>
        <w:rFonts w:ascii="Courier New" w:hAnsi="Courier New" w:cs="Courier New" w:hint="default"/>
      </w:rPr>
    </w:lvl>
    <w:lvl w:ilvl="8" w:tplc="04070005" w:tentative="1">
      <w:start w:val="1"/>
      <w:numFmt w:val="bullet"/>
      <w:lvlText w:val=""/>
      <w:lvlJc w:val="left"/>
      <w:pPr>
        <w:ind w:left="6870" w:hanging="360"/>
      </w:pPr>
      <w:rPr>
        <w:rFonts w:ascii="Wingdings" w:hAnsi="Wingdings" w:hint="default"/>
      </w:rPr>
    </w:lvl>
  </w:abstractNum>
  <w:abstractNum w:abstractNumId="6" w15:restartNumberingAfterBreak="0">
    <w:nsid w:val="432F1876"/>
    <w:multiLevelType w:val="hybridMultilevel"/>
    <w:tmpl w:val="25AA72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120758"/>
    <w:multiLevelType w:val="hybridMultilevel"/>
    <w:tmpl w:val="8B64EBDE"/>
    <w:lvl w:ilvl="0" w:tplc="D2BAE6B0">
      <w:start w:val="3"/>
      <w:numFmt w:val="bullet"/>
      <w:lvlText w:val=""/>
      <w:lvlJc w:val="left"/>
      <w:pPr>
        <w:ind w:left="720" w:hanging="360"/>
      </w:pPr>
      <w:rPr>
        <w:rFonts w:ascii="Symbol" w:eastAsia="Lucida Sans Unicode"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180197"/>
    <w:multiLevelType w:val="hybridMultilevel"/>
    <w:tmpl w:val="5D06257C"/>
    <w:lvl w:ilvl="0" w:tplc="16225DA4">
      <w:start w:val="1"/>
      <w:numFmt w:val="decimal"/>
      <w:lvlText w:val="%1"/>
      <w:lvlJc w:val="left"/>
      <w:pPr>
        <w:tabs>
          <w:tab w:val="num" w:pos="0"/>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51A6F99"/>
    <w:multiLevelType w:val="hybridMultilevel"/>
    <w:tmpl w:val="CFC0974A"/>
    <w:lvl w:ilvl="0" w:tplc="3F1C7632">
      <w:start w:val="1"/>
      <w:numFmt w:val="decimal"/>
      <w:lvlText w:val="%1."/>
      <w:lvlJc w:val="left"/>
      <w:pPr>
        <w:ind w:left="720" w:hanging="360"/>
      </w:pPr>
      <w:rPr>
        <w:rFonts w:eastAsia="Lucida Sans Unicode"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1D83C4D"/>
    <w:multiLevelType w:val="multilevel"/>
    <w:tmpl w:val="927ACCCA"/>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55F0B2E"/>
    <w:multiLevelType w:val="hybridMultilevel"/>
    <w:tmpl w:val="3B8E43D4"/>
    <w:lvl w:ilvl="0" w:tplc="7C42749E">
      <w:start w:val="3"/>
      <w:numFmt w:val="bullet"/>
      <w:lvlText w:val=""/>
      <w:lvlJc w:val="left"/>
      <w:pPr>
        <w:ind w:left="390" w:hanging="360"/>
      </w:pPr>
      <w:rPr>
        <w:rFonts w:ascii="Symbol" w:eastAsia="Lucida Sans Unicode" w:hAnsi="Symbol" w:cs="Times New Roman" w:hint="default"/>
      </w:rPr>
    </w:lvl>
    <w:lvl w:ilvl="1" w:tplc="04070003" w:tentative="1">
      <w:start w:val="1"/>
      <w:numFmt w:val="bullet"/>
      <w:lvlText w:val="o"/>
      <w:lvlJc w:val="left"/>
      <w:pPr>
        <w:ind w:left="1110" w:hanging="360"/>
      </w:pPr>
      <w:rPr>
        <w:rFonts w:ascii="Courier New" w:hAnsi="Courier New" w:cs="Courier New" w:hint="default"/>
      </w:rPr>
    </w:lvl>
    <w:lvl w:ilvl="2" w:tplc="04070005" w:tentative="1">
      <w:start w:val="1"/>
      <w:numFmt w:val="bullet"/>
      <w:lvlText w:val=""/>
      <w:lvlJc w:val="left"/>
      <w:pPr>
        <w:ind w:left="1830" w:hanging="360"/>
      </w:pPr>
      <w:rPr>
        <w:rFonts w:ascii="Wingdings" w:hAnsi="Wingdings" w:hint="default"/>
      </w:rPr>
    </w:lvl>
    <w:lvl w:ilvl="3" w:tplc="04070001" w:tentative="1">
      <w:start w:val="1"/>
      <w:numFmt w:val="bullet"/>
      <w:lvlText w:val=""/>
      <w:lvlJc w:val="left"/>
      <w:pPr>
        <w:ind w:left="2550" w:hanging="360"/>
      </w:pPr>
      <w:rPr>
        <w:rFonts w:ascii="Symbol" w:hAnsi="Symbol" w:hint="default"/>
      </w:rPr>
    </w:lvl>
    <w:lvl w:ilvl="4" w:tplc="04070003" w:tentative="1">
      <w:start w:val="1"/>
      <w:numFmt w:val="bullet"/>
      <w:lvlText w:val="o"/>
      <w:lvlJc w:val="left"/>
      <w:pPr>
        <w:ind w:left="3270" w:hanging="360"/>
      </w:pPr>
      <w:rPr>
        <w:rFonts w:ascii="Courier New" w:hAnsi="Courier New" w:cs="Courier New" w:hint="default"/>
      </w:rPr>
    </w:lvl>
    <w:lvl w:ilvl="5" w:tplc="04070005" w:tentative="1">
      <w:start w:val="1"/>
      <w:numFmt w:val="bullet"/>
      <w:lvlText w:val=""/>
      <w:lvlJc w:val="left"/>
      <w:pPr>
        <w:ind w:left="3990" w:hanging="360"/>
      </w:pPr>
      <w:rPr>
        <w:rFonts w:ascii="Wingdings" w:hAnsi="Wingdings" w:hint="default"/>
      </w:rPr>
    </w:lvl>
    <w:lvl w:ilvl="6" w:tplc="04070001" w:tentative="1">
      <w:start w:val="1"/>
      <w:numFmt w:val="bullet"/>
      <w:lvlText w:val=""/>
      <w:lvlJc w:val="left"/>
      <w:pPr>
        <w:ind w:left="4710" w:hanging="360"/>
      </w:pPr>
      <w:rPr>
        <w:rFonts w:ascii="Symbol" w:hAnsi="Symbol" w:hint="default"/>
      </w:rPr>
    </w:lvl>
    <w:lvl w:ilvl="7" w:tplc="04070003" w:tentative="1">
      <w:start w:val="1"/>
      <w:numFmt w:val="bullet"/>
      <w:lvlText w:val="o"/>
      <w:lvlJc w:val="left"/>
      <w:pPr>
        <w:ind w:left="5430" w:hanging="360"/>
      </w:pPr>
      <w:rPr>
        <w:rFonts w:ascii="Courier New" w:hAnsi="Courier New" w:cs="Courier New" w:hint="default"/>
      </w:rPr>
    </w:lvl>
    <w:lvl w:ilvl="8" w:tplc="04070005" w:tentative="1">
      <w:start w:val="1"/>
      <w:numFmt w:val="bullet"/>
      <w:lvlText w:val=""/>
      <w:lvlJc w:val="left"/>
      <w:pPr>
        <w:ind w:left="6150" w:hanging="360"/>
      </w:pPr>
      <w:rPr>
        <w:rFonts w:ascii="Wingdings" w:hAnsi="Wingdings" w:hint="default"/>
      </w:rPr>
    </w:lvl>
  </w:abstractNum>
  <w:abstractNum w:abstractNumId="12" w15:restartNumberingAfterBreak="0">
    <w:nsid w:val="7C3F58B9"/>
    <w:multiLevelType w:val="hybridMultilevel"/>
    <w:tmpl w:val="56429A1A"/>
    <w:lvl w:ilvl="0" w:tplc="8F4CCD16">
      <w:start w:val="3"/>
      <w:numFmt w:val="bullet"/>
      <w:lvlText w:val=""/>
      <w:lvlJc w:val="left"/>
      <w:pPr>
        <w:ind w:left="1470" w:hanging="360"/>
      </w:pPr>
      <w:rPr>
        <w:rFonts w:ascii="Symbol" w:eastAsia="Lucida Sans Unicode" w:hAnsi="Symbol" w:cs="Times New Roman" w:hint="default"/>
      </w:rPr>
    </w:lvl>
    <w:lvl w:ilvl="1" w:tplc="04070003" w:tentative="1">
      <w:start w:val="1"/>
      <w:numFmt w:val="bullet"/>
      <w:lvlText w:val="o"/>
      <w:lvlJc w:val="left"/>
      <w:pPr>
        <w:ind w:left="2190" w:hanging="360"/>
      </w:pPr>
      <w:rPr>
        <w:rFonts w:ascii="Courier New" w:hAnsi="Courier New" w:cs="Courier New" w:hint="default"/>
      </w:rPr>
    </w:lvl>
    <w:lvl w:ilvl="2" w:tplc="04070005" w:tentative="1">
      <w:start w:val="1"/>
      <w:numFmt w:val="bullet"/>
      <w:lvlText w:val=""/>
      <w:lvlJc w:val="left"/>
      <w:pPr>
        <w:ind w:left="2910" w:hanging="360"/>
      </w:pPr>
      <w:rPr>
        <w:rFonts w:ascii="Wingdings" w:hAnsi="Wingdings" w:hint="default"/>
      </w:rPr>
    </w:lvl>
    <w:lvl w:ilvl="3" w:tplc="04070001" w:tentative="1">
      <w:start w:val="1"/>
      <w:numFmt w:val="bullet"/>
      <w:lvlText w:val=""/>
      <w:lvlJc w:val="left"/>
      <w:pPr>
        <w:ind w:left="3630" w:hanging="360"/>
      </w:pPr>
      <w:rPr>
        <w:rFonts w:ascii="Symbol" w:hAnsi="Symbol" w:hint="default"/>
      </w:rPr>
    </w:lvl>
    <w:lvl w:ilvl="4" w:tplc="04070003" w:tentative="1">
      <w:start w:val="1"/>
      <w:numFmt w:val="bullet"/>
      <w:lvlText w:val="o"/>
      <w:lvlJc w:val="left"/>
      <w:pPr>
        <w:ind w:left="4350" w:hanging="360"/>
      </w:pPr>
      <w:rPr>
        <w:rFonts w:ascii="Courier New" w:hAnsi="Courier New" w:cs="Courier New" w:hint="default"/>
      </w:rPr>
    </w:lvl>
    <w:lvl w:ilvl="5" w:tplc="04070005" w:tentative="1">
      <w:start w:val="1"/>
      <w:numFmt w:val="bullet"/>
      <w:lvlText w:val=""/>
      <w:lvlJc w:val="left"/>
      <w:pPr>
        <w:ind w:left="5070" w:hanging="360"/>
      </w:pPr>
      <w:rPr>
        <w:rFonts w:ascii="Wingdings" w:hAnsi="Wingdings" w:hint="default"/>
      </w:rPr>
    </w:lvl>
    <w:lvl w:ilvl="6" w:tplc="04070001" w:tentative="1">
      <w:start w:val="1"/>
      <w:numFmt w:val="bullet"/>
      <w:lvlText w:val=""/>
      <w:lvlJc w:val="left"/>
      <w:pPr>
        <w:ind w:left="5790" w:hanging="360"/>
      </w:pPr>
      <w:rPr>
        <w:rFonts w:ascii="Symbol" w:hAnsi="Symbol" w:hint="default"/>
      </w:rPr>
    </w:lvl>
    <w:lvl w:ilvl="7" w:tplc="04070003" w:tentative="1">
      <w:start w:val="1"/>
      <w:numFmt w:val="bullet"/>
      <w:lvlText w:val="o"/>
      <w:lvlJc w:val="left"/>
      <w:pPr>
        <w:ind w:left="6510" w:hanging="360"/>
      </w:pPr>
      <w:rPr>
        <w:rFonts w:ascii="Courier New" w:hAnsi="Courier New" w:cs="Courier New" w:hint="default"/>
      </w:rPr>
    </w:lvl>
    <w:lvl w:ilvl="8" w:tplc="04070005" w:tentative="1">
      <w:start w:val="1"/>
      <w:numFmt w:val="bullet"/>
      <w:lvlText w:val=""/>
      <w:lvlJc w:val="left"/>
      <w:pPr>
        <w:ind w:left="7230" w:hanging="360"/>
      </w:pPr>
      <w:rPr>
        <w:rFonts w:ascii="Wingdings" w:hAnsi="Wingdings" w:hint="default"/>
      </w:rPr>
    </w:lvl>
  </w:abstractNum>
  <w:num w:numId="1">
    <w:abstractNumId w:val="1"/>
  </w:num>
  <w:num w:numId="2">
    <w:abstractNumId w:val="8"/>
  </w:num>
  <w:num w:numId="3">
    <w:abstractNumId w:val="0"/>
  </w:num>
  <w:num w:numId="4">
    <w:abstractNumId w:val="2"/>
  </w:num>
  <w:num w:numId="5">
    <w:abstractNumId w:val="10"/>
  </w:num>
  <w:num w:numId="6">
    <w:abstractNumId w:val="3"/>
  </w:num>
  <w:num w:numId="7">
    <w:abstractNumId w:val="11"/>
  </w:num>
  <w:num w:numId="8">
    <w:abstractNumId w:val="4"/>
  </w:num>
  <w:num w:numId="9">
    <w:abstractNumId w:val="5"/>
  </w:num>
  <w:num w:numId="10">
    <w:abstractNumId w:val="12"/>
  </w:num>
  <w:num w:numId="11">
    <w:abstractNumId w:val="7"/>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14C"/>
    <w:rsid w:val="000A5218"/>
    <w:rsid w:val="001225FA"/>
    <w:rsid w:val="00183E25"/>
    <w:rsid w:val="00196303"/>
    <w:rsid w:val="0021314C"/>
    <w:rsid w:val="002E29B9"/>
    <w:rsid w:val="002F4746"/>
    <w:rsid w:val="003135BC"/>
    <w:rsid w:val="00335743"/>
    <w:rsid w:val="003B5841"/>
    <w:rsid w:val="003E050D"/>
    <w:rsid w:val="003F4F0A"/>
    <w:rsid w:val="004A314E"/>
    <w:rsid w:val="004A41E0"/>
    <w:rsid w:val="004D0097"/>
    <w:rsid w:val="004D197C"/>
    <w:rsid w:val="004F5D64"/>
    <w:rsid w:val="00560FDF"/>
    <w:rsid w:val="0056497F"/>
    <w:rsid w:val="00566134"/>
    <w:rsid w:val="006717ED"/>
    <w:rsid w:val="00692103"/>
    <w:rsid w:val="006A713C"/>
    <w:rsid w:val="0072147E"/>
    <w:rsid w:val="00741EA8"/>
    <w:rsid w:val="007449B0"/>
    <w:rsid w:val="007524A8"/>
    <w:rsid w:val="00763632"/>
    <w:rsid w:val="0076400F"/>
    <w:rsid w:val="0076794D"/>
    <w:rsid w:val="00785719"/>
    <w:rsid w:val="007A77C0"/>
    <w:rsid w:val="007F14C7"/>
    <w:rsid w:val="00802FE5"/>
    <w:rsid w:val="008342EE"/>
    <w:rsid w:val="00840AA7"/>
    <w:rsid w:val="00852EF8"/>
    <w:rsid w:val="008B3CF8"/>
    <w:rsid w:val="008E1645"/>
    <w:rsid w:val="00933D88"/>
    <w:rsid w:val="00961C6C"/>
    <w:rsid w:val="00982CD4"/>
    <w:rsid w:val="00A318A5"/>
    <w:rsid w:val="00A437E3"/>
    <w:rsid w:val="00A5470A"/>
    <w:rsid w:val="00AF2205"/>
    <w:rsid w:val="00B45CE7"/>
    <w:rsid w:val="00B64F61"/>
    <w:rsid w:val="00BC6C53"/>
    <w:rsid w:val="00BC7D67"/>
    <w:rsid w:val="00BD318D"/>
    <w:rsid w:val="00C72BD8"/>
    <w:rsid w:val="00D34FDF"/>
    <w:rsid w:val="00DB19C3"/>
    <w:rsid w:val="00DE3B54"/>
    <w:rsid w:val="00E03D7A"/>
    <w:rsid w:val="00E8551F"/>
    <w:rsid w:val="00EA6560"/>
    <w:rsid w:val="00F52385"/>
    <w:rsid w:val="00F74A85"/>
    <w:rsid w:val="00F83CEF"/>
    <w:rsid w:val="00FA0079"/>
    <w:rsid w:val="00FD2AAA"/>
    <w:rsid w:val="00FE32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FB4ACC8"/>
  <w15:docId w15:val="{4EAB288C-3D95-4791-855A-BCA83E42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437E3"/>
    <w:rPr>
      <w:rFonts w:ascii="Roman 10cpi" w:hAnsi="Roman 10cpi"/>
    </w:rPr>
  </w:style>
  <w:style w:type="paragraph" w:styleId="berschrift1">
    <w:name w:val="heading 1"/>
    <w:basedOn w:val="Standard"/>
    <w:next w:val="Standard"/>
    <w:qFormat/>
    <w:rsid w:val="0021314C"/>
    <w:pPr>
      <w:keepNext/>
      <w:outlineLvl w:val="0"/>
    </w:pPr>
    <w:rPr>
      <w:rFonts w:ascii="Times New Roman" w:hAnsi="Times New Roman"/>
      <w:sz w:val="24"/>
    </w:rPr>
  </w:style>
  <w:style w:type="paragraph" w:styleId="berschrift2">
    <w:name w:val="heading 2"/>
    <w:basedOn w:val="Standard"/>
    <w:next w:val="Standard"/>
    <w:qFormat/>
    <w:rsid w:val="0021314C"/>
    <w:pPr>
      <w:keepNext/>
      <w:jc w:val="center"/>
      <w:outlineLvl w:val="1"/>
    </w:pPr>
    <w:rPr>
      <w:rFonts w:ascii="Times New Roman" w:hAnsi="Times New Roman"/>
      <w:b/>
      <w:sz w:val="48"/>
    </w:rPr>
  </w:style>
  <w:style w:type="paragraph" w:styleId="berschrift3">
    <w:name w:val="heading 3"/>
    <w:basedOn w:val="Standard"/>
    <w:next w:val="Standard"/>
    <w:qFormat/>
    <w:rsid w:val="0021314C"/>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21314C"/>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21314C"/>
    <w:pPr>
      <w:spacing w:before="240" w:after="60"/>
      <w:outlineLvl w:val="4"/>
    </w:pPr>
    <w:rPr>
      <w:b/>
      <w:bCs/>
      <w:i/>
      <w:iCs/>
      <w:sz w:val="26"/>
      <w:szCs w:val="26"/>
    </w:rPr>
  </w:style>
  <w:style w:type="paragraph" w:styleId="berschrift6">
    <w:name w:val="heading 6"/>
    <w:basedOn w:val="Standard"/>
    <w:next w:val="Standard"/>
    <w:qFormat/>
    <w:rsid w:val="0021314C"/>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21314C"/>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21314C"/>
    <w:rPr>
      <w:rFonts w:ascii="Times New Roman" w:hAnsi="Times New Roman"/>
      <w:b/>
      <w:sz w:val="32"/>
    </w:rPr>
  </w:style>
  <w:style w:type="table" w:styleId="Tabellenraster">
    <w:name w:val="Table Grid"/>
    <w:basedOn w:val="NormaleTabelle"/>
    <w:rsid w:val="00213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semiHidden/>
    <w:rsid w:val="0021314C"/>
    <w:pPr>
      <w:widowControl w:val="0"/>
      <w:tabs>
        <w:tab w:val="center" w:pos="4536"/>
        <w:tab w:val="right" w:pos="9072"/>
      </w:tabs>
      <w:suppressAutoHyphens/>
      <w:spacing w:line="288" w:lineRule="auto"/>
    </w:pPr>
    <w:rPr>
      <w:rFonts w:ascii="FuturT" w:eastAsia="Lucida Sans Unicode" w:hAnsi="FuturT"/>
      <w:sz w:val="19"/>
      <w:lang w:bidi="he-IL"/>
    </w:rPr>
  </w:style>
  <w:style w:type="paragraph" w:customStyle="1" w:styleId="PGRTitel">
    <w:name w:val="PGR_Titel"/>
    <w:basedOn w:val="Standard"/>
    <w:link w:val="PGRTitelChar"/>
    <w:rsid w:val="0021314C"/>
    <w:pPr>
      <w:widowControl w:val="0"/>
      <w:suppressAutoHyphens/>
      <w:autoSpaceDE w:val="0"/>
      <w:spacing w:line="288" w:lineRule="auto"/>
    </w:pPr>
    <w:rPr>
      <w:rFonts w:ascii="FuturTDem" w:eastAsia="Lucida Sans Unicode" w:hAnsi="FuturTDem"/>
      <w:sz w:val="48"/>
      <w:lang w:bidi="he-IL"/>
    </w:rPr>
  </w:style>
  <w:style w:type="character" w:customStyle="1" w:styleId="PGRTitelChar">
    <w:name w:val="PGR_Titel Char"/>
    <w:link w:val="PGRTitel"/>
    <w:rsid w:val="0021314C"/>
    <w:rPr>
      <w:rFonts w:ascii="FuturTDem" w:eastAsia="Lucida Sans Unicode" w:hAnsi="FuturTDem"/>
      <w:sz w:val="48"/>
      <w:lang w:val="de-DE" w:bidi="he-IL"/>
    </w:rPr>
  </w:style>
  <w:style w:type="paragraph" w:customStyle="1" w:styleId="PGRhf">
    <w:name w:val="PGR_hf"/>
    <w:basedOn w:val="Standard"/>
    <w:link w:val="PGRhfChar"/>
    <w:rsid w:val="0021314C"/>
    <w:pPr>
      <w:widowControl w:val="0"/>
      <w:suppressAutoHyphens/>
      <w:spacing w:line="288" w:lineRule="auto"/>
    </w:pPr>
    <w:rPr>
      <w:rFonts w:ascii="FuturT" w:eastAsia="Lucida Sans Unicode" w:hAnsi="FuturT"/>
      <w:b/>
      <w:sz w:val="19"/>
      <w:lang w:bidi="he-IL"/>
    </w:rPr>
  </w:style>
  <w:style w:type="character" w:customStyle="1" w:styleId="PGRhfChar">
    <w:name w:val="PGR_hf Char"/>
    <w:link w:val="PGRhf"/>
    <w:rsid w:val="0021314C"/>
    <w:rPr>
      <w:rFonts w:ascii="FuturT" w:eastAsia="Lucida Sans Unicode" w:hAnsi="FuturT"/>
      <w:b/>
      <w:sz w:val="19"/>
      <w:lang w:val="de-DE" w:bidi="he-IL"/>
    </w:rPr>
  </w:style>
  <w:style w:type="paragraph" w:styleId="Sprechblasentext">
    <w:name w:val="Balloon Text"/>
    <w:basedOn w:val="Standard"/>
    <w:semiHidden/>
    <w:rsid w:val="007A77C0"/>
    <w:rPr>
      <w:rFonts w:ascii="Tahoma" w:hAnsi="Tahoma" w:cs="Tahoma"/>
      <w:sz w:val="16"/>
      <w:szCs w:val="16"/>
    </w:rPr>
  </w:style>
  <w:style w:type="paragraph" w:styleId="Dokumentstruktur">
    <w:name w:val="Document Map"/>
    <w:basedOn w:val="Standard"/>
    <w:semiHidden/>
    <w:rsid w:val="00C72BD8"/>
    <w:pPr>
      <w:shd w:val="clear" w:color="auto" w:fill="000080"/>
    </w:pPr>
    <w:rPr>
      <w:rFonts w:ascii="Tahoma" w:hAnsi="Tahoma" w:cs="Tahoma"/>
    </w:rPr>
  </w:style>
  <w:style w:type="paragraph" w:styleId="Kopfzeile">
    <w:name w:val="header"/>
    <w:basedOn w:val="Standard"/>
    <w:link w:val="KopfzeileZchn"/>
    <w:rsid w:val="006717ED"/>
    <w:pPr>
      <w:tabs>
        <w:tab w:val="center" w:pos="4536"/>
        <w:tab w:val="right" w:pos="9072"/>
      </w:tabs>
    </w:pPr>
  </w:style>
  <w:style w:type="character" w:customStyle="1" w:styleId="KopfzeileZchn">
    <w:name w:val="Kopfzeile Zchn"/>
    <w:link w:val="Kopfzeile"/>
    <w:rsid w:val="006717ED"/>
    <w:rPr>
      <w:rFonts w:ascii="Roman 10cpi" w:hAnsi="Roman 10cpi"/>
    </w:rPr>
  </w:style>
  <w:style w:type="character" w:styleId="Hyperlink">
    <w:name w:val="Hyperlink"/>
    <w:basedOn w:val="Absatz-Standardschriftart"/>
    <w:unhideWhenUsed/>
    <w:rsid w:val="003135BC"/>
    <w:rPr>
      <w:color w:val="0000FF" w:themeColor="hyperlink"/>
      <w:u w:val="single"/>
    </w:rPr>
  </w:style>
  <w:style w:type="character" w:styleId="NichtaufgelsteErwhnung">
    <w:name w:val="Unresolved Mention"/>
    <w:basedOn w:val="Absatz-Standardschriftart"/>
    <w:uiPriority w:val="99"/>
    <w:semiHidden/>
    <w:unhideWhenUsed/>
    <w:rsid w:val="00313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tefan.malik@bistum-magdeburg.de" TargetMode="External"/><Relationship Id="rId1" Type="http://schemas.openxmlformats.org/officeDocument/2006/relationships/hyperlink" Target="mailto:stefan.malik@bistum-magdeburg.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2298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Bekanntmachung</vt:lpstr>
    </vt:vector>
  </TitlesOfParts>
  <Company>Bischöfliches Ordinariat Magdeburg</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dc:title>
  <dc:creator>Stefan Malik</dc:creator>
  <cp:lastModifiedBy>Malik, Stefan</cp:lastModifiedBy>
  <cp:revision>2</cp:revision>
  <cp:lastPrinted>2008-03-03T08:05:00Z</cp:lastPrinted>
  <dcterms:created xsi:type="dcterms:W3CDTF">2026-02-06T17:30:00Z</dcterms:created>
  <dcterms:modified xsi:type="dcterms:W3CDTF">2026-02-06T17:30:00Z</dcterms:modified>
</cp:coreProperties>
</file>